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8a10" w14:textId="ee78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Саяси қуғын-сүргін құрбандарын толық ақтау жөніндегі мемлекеттік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24 қарашадағы № 456 Жарлығы. Күші жойылды - Қазақстан Республикасы Президентінің 2024 жылғы 22 қаңтардағы № 438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22.01.2024 </w:t>
      </w:r>
      <w:r>
        <w:rPr>
          <w:rFonts w:ascii="Times New Roman"/>
          <w:b w:val="false"/>
          <w:i w:val="false"/>
          <w:color w:val="ff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Саяси қуғын-сүргін құрбандарын актау мәселелерін жан-жақты зерделеу және шешу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Саяси қуғын-сүргін құрбандарын толық ақтау жөнінде мемлекеттік комиссия (бұдан әрі - Мемлекеттік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Саяси қуғын-сүргін құрбандарын толық ақтау жөніндегі мемлекеттік комиссия туралы ЕРЕЖЕ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Саяси қуғын-сүргін құрбандарын толық ақтау жөніндегі мемлекеттік комиссия (бұдан әрі - Мемлекеттік комиссия) Қазақстан Республикасының Президенті жанындағы консультативтік-кеңесші орган болып табылады.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комиссия өз қызметінде Қазақстан Республикасының Конституциясын, заңдарын, Қазақстан Республикасы Президентінің және Үкіметінің актілерін, өзге де нормативтік құқықтық актілерді, сондай-ақ осы Ережені басшылыққа алады.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комиссия төрағадан, төрағаның орынбасарларынан, Мемлекеттік комиссияның хатшысынан және мүшелерінен тұрады.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Мемлекеттік хатшысы Мемлекеттік комиссияның төрағасы болып табылады.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комиссияның құрамы мемлекеттік органдар басшыларының, қоғамдық ұйымдар өкілдерінің, ғалымдардың қатарынан жасақталады.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Төрағаның шешімі бойынша Мемлекеттік комиссияның жұмысына тиісті саланың сарапшылары, өзге де адамдар тартылуы мүмкін.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комиссияның міндеті, функциялары мен өкілеттіктері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комиссияның негізгі міндеті саяси қуғын-сүргін құрбандарын заңдық және саяси тұрғыдан ақтау болып табылады.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комиссия мынадай функцияларды жүзеге асырады: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саяси қуғын-сүргін құрбандарына қатысты тарихи әділдікті қалпына келтіру, қуғын-сүргін құрбандарының барлық санаттарын ақтау бойынша ұсыныстарды тұжырымдау;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саяси қуғын-сүргін құрбандарын заңдық және саяси тұрғыдан толық ақтау үшін нормативтік құқықтық актілерді әзірлеу бойынша ұсыныстарды тұжырымдау және Үкіметке енгізу;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Қазақстандағы саяси қуғын-сүргін құрбандарының іс жүзінде ақталмаған санаттарының, оның ішінде: қолданыстағы заңнамада қамтылмаған құрбандар санаттарын; заңнамада аталған, бірақ іс жүзінде ақталмаған құрбандар санаттарын тізбесін қалыптастыру;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қуғын-сүргін құрбандарының құқықтық жағынан ғана емес, саяси тұрғыдан да ақталуға жататын санаттарының тізбесін қалыптастыру;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саяси қуғын-сүргіндер құрбандарын ақтау, ақталмаған адамдардың құқықтарын қалпына келтіру мәселелері жөніндегі арыздар мен шағымдарды қарау мәселелері бойынша қызметін үйлестіру;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Саяси қуғын-сүргін құрбандарын, оның ішінде Қазақстанның азаттығы, тәуелсіздігі мен аумақтық тұтастығы үшін күресте ерлік көрсеткендерді мәңгі есте қалдыру бойынша мемлекеттік бағдарламаның әзірленуі мен қабылдануын қамтамасыз ету бойынша ұсыныстарды тұжырымдау және енгізу.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комиссия өзіне жүктелген міндеттерді шешу мақсатында: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саяси қуғын-сүргін құрбандарын зандық және саяси тұрғыдан ақтауға, саяси қуғын-сүргін құрбандарын, сондай-ақ Қазақстанның азаттығы мен тәуелсіздігі үшін күрескендердің ерлігі мен батырлығын мәңгі есте қалдыруға байланысты мәселелер бойынша нормативтік құқықтық актілердің жобаларын әзірлеу жөнінде ұсыныстар енгізеді, ұсынымдар береді;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қуғын-сүргін құрбандарының түрлі санаттарын ақтау әдіснамасын тұжырымдау үшін кіші комиссияны және өз қызметінің бағыттары бойынша ұсыныстар енгізу, сондай-ақ жиналған материалдарды жинақтау үшін жұмыс топтарын құрады (жұмыс топтары алдына қойылған міндеттер бойынша талдамалық қорытындылар дайындайды және оларды Мемлекеттік комиссияның отырыстарына шығарады). Әдіснама жөніндегі кіші комиссия халықаралық саяси-құқықтық стандарттарға сәйкес саяси қуғын-сүргіннің алуан түрлерін бағалаудың ғылыми негізделген мемлекеттік тәсілдері мен өлшемшарттарын, сондай-ақ қуғын-сүргін құрбандарының әрбір санатын ақтаудың тәсілдері мен әдістерін тұжырымдайды;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комиссияның құзыретіне кіретін мәселелер бойынша мемлекеттік органдардың, қоғамдық бірлестіктердің, өзге де ұйымдар мен азаматтардың ұсыныстарын қарайды;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комиссия қызметінің мәселелері бойынша мемлекеттік орғандардың басшыларын және өзге де лауазымды адамдарды тыңдайды;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комиссияның міндеттерін іске асыруға қажетті құжаттар мен материалдарды мемлекеттік органдар мен өзге де ұйымдардан сұратады және алады;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комиссияның міндеттерінен туындайтын өзге де шараларды жүзеге асырады.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комиссияның қызметін ұйымдастыру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комиссияның жұмысы оның отырыстарын, кіші комиссиялардың, жұмыс топтарының отырыстарын және өзге де іс-шараларды өткізу арқылы жүзеге асырылады.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комиссияның отырыстары жарты жылда кемінде бір рет өткізіледі.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комиссияның отырысына қатысып отырған мүшелерінің жалпы санының көпшілік даусымен шешімдері қабылданады. Мемлекеттік комиссия мүшелерінің дауыстары тең болған жағдайда, төрағалық етушінің даусы шешуші болып табылады.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комиссияның отырыстарында Мемлекеттік комиссияның функциялары мен міндеттерін іске асыру мақсатында жұмыс топтарының жүргізген жұмысы туралы есептері қаралады.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комиссияның отырыстарына Мемлекеттік комиссияның мүшелері болып табылмайтын лауазымды адамдар, сондай-ақ қоғамдық ұйымдардың және бұқаралық ақпарат құралдарының өкілдері шақырылуы мүмкін.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комиссияның төрағасы: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қызметіне жалпы басшылықты жүзеге асырады және оның отырыстарында төрағалық етеді;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міндеттерін орындауға бағытталған шараларды тұжырымдау мен іске асыру бойынша мемлекеттік органдар мен өзге де ұйымдардың қызметін үйлестіреді;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 мүшелері мен сарапшылар үшін Қазақстан Республикасы Президентінің, Ішкі істер министрлігінің, Ұлттық қауіпсіздік комитетінің, прокуратура органдарының, басқа да мемлекеттік органдар мен ұйымдардың жабық қорларындағы, архивтеріндегі саяси қуғын-сүргін құрбандары туралы материалдарға қол жеткізуді қамтамасыз ету жөнінде шешімдер қабылдайды;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Президентін Мемлекеттік комиссияның атқарған жұмысы туралы жылына бір рет хабардар етеді;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комиссия отырысының күн тәртібін айқындайды және хаттамасына қол қояды;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комиссияның міндеттерін іске асыру үшін қажет болған кезде жұмыс тобын құру туралы шешім қабылдайды;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кіші комиссиялардың және жұмыс топтарының басшыларын тағайындайды;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комиссияның жұмысына Қазақстан Республикасының заңнамасында белгіленген тәртіппен мамандарды, ғалымдар мен сарапшыларды тартады;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комиссияның міндеттерінен туындайтын өзге де функцияларды жүзеге асырады.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комиссияның төрағасы болмаған кезде оның міндеттерін төраға белгілеген орынбасары атқарады.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комиссияның хатшысы: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отырыстарына материалдарды, сондай-ақ хаттамалық шешімдердің жобаларын дайындауды ұйымдастырады;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мүшелеріне кезекті отырыстың өтетін орны, уақыты мен күн тәртібі туралы хабар береді, оларды қажетті материалдармен уақтылы қамтамасыз етеді;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комиссияның төрағасына ол қабылдаған шешімдерді орындау бойынша атқарылған жұмыс туралы есеп ұсынады;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комиссия төрағасының тапсырмасы бойынша өзге де функцияларды жүзеге асырады.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Республикасының Білім және ғылым министрлігі Мемлекеттік комиссияның жұмыс органы болып табылады.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Мемлекеттік комиссияның жұмыс органы: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қызметін ақпараттық-талдамалық қамтамасыз етуді жүзеге асырады;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құзыретіне жататын мәселелер бойынша мемлекеттік органдармен, лауазымды адамдармен және ұйымдармен қызметтік хат жазысуды жүргізеді;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кіші комиссиялар мен жұмыс топтарының алдына қойылған міндеттерді орындауда олардың қызметін ұйымдастырушылық, ақпараттық және талдамалық қамтамасыз етуді жүзеге асырады;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комиссияның қызметін қамтамасыз етуге қажетті өзге де өкілеттіктерді жүзеге асырады.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комиссияның өзіне жүктелген міндеттерді орындауда орталық мемлекеттік және жергілікті атқарушы органдар оған өз құзыреті шегінде көмек көрсетеді.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Саяси қуғын-сүргін құрбандарын толық ақтау жөніндегі мемлекеттік комиссияның ҚҰРАМЫ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хатшысы, Мемлекеттік комиссияның төрағасы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Мемлекеттік комиссия төрағасының орынбасары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Оtаn" партиясы Төрағасының бірінші орынбасары, Мемлекеттік комиссия төрағасының орынбасары (келісім бойынша)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Басшысының бірінші орынбасары, Мемлекеттік комиссия төрағасының орынбасары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вице-министрі, Мемлекеттік комиссияның хатшысы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комиссияның мүшелері: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Басшысының орынбасары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(келісім бойынша)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(келісім бойынша)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 – Қазақстан Республикасы Президентінің Әкімшілігі Азаматтардың өтініштерін қарауды бақылау бөлімінің меңгерушісі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Қылмыстық істер жөніндегі сот алқасының төрағасы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бірінші орынбасары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 Қазақстан Республикасының Еңбек және халықты әлеуметтік қорғау вице- министрі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орынбасары, Хатшылық меңгерушісі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Ішкі саясат бөлімінің меңгерушісі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Ашуев Жұмабек - Қазақстанның жаппай саяси қуғын-сүргін құрбандары қауымдастығының президенті (келісім бойынша)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Аяған Бүркітбай Ғылманұлы - Мемлекет тарихы институты директорының орынбасары, тарих ғылымдарының докторы, профессор (келісім бойынша)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Әбдіғалиұлы Берік - Қарағанды облысы Ұлытау ауданының әкімі, саясат ғылымдарының докторы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Әбжанов Ханкелді Махмудұлы - "Әділет" Қазақстан тарихи-ағарту қоғамының төрағасы, тарих ғылымдарының докторы, профессор, Қазақ мемлекеттік аграрлық университетінің "Рухани жаңғыру" орталығының жетекшісі, Қазақстан Республикасы Ұлттық ғылым академиясының академигі (келісім бойынша)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Әнес Ғарифолла Қабдулқайырұлы - "Саяси қуғын-сүргін құрбандары" музейінің меңгерушісі, филология ғылымдарының докторы (келісім бойынша) Байқадамов Наурызбай Сейітқалиұлы - Қызылорда облысы әкімінің орынбасары, тарих ғылымдарының кандидаты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Борчашвили Исидор Шамилович - "Астана" халықаралық университетінің Қылмыстық-құқықтық және қылмыстық-процестік проблемаларды зерттеу институтының директоры, заң ғылымдарының докторы (келісім бойынша)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Гривенная Людмила Александрова - М.Қ. Қозыбаев атындағы Солтүстік Қазақстан мемлекеттік университетінің Қазақстан халқы Ассамблеясы кафедрасының меңгерушісі, тарих ғылымдарының кандидаты, доцент (келісім бойынша)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Калашникова Наталья Павловна - Л.Н. Гумилев атындағы Еуразия ұлттық университетінің профессоры, саясаттану ғылымдарының докторы (келісім бойынша)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 Георгий Васильевич - Абай атындағы Қазақ ұлттық педагогикалық университетінің Қазақстан халқы Ассамблеясы кафедрасының профессоры, тарих ғылымдарының докторы (келісім бойынша)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Көшім Досмахамбет Қалмаханұлы - "Ұлт тағдыры" қоғамдық бірлестігінің төрағасы (келісім бойынша)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Қабылдинов Зиябек Ермұханұлы - Қазақстан Республикасы Білім және ғылым министрлігі Ғылым комитеті Ш. Уәлиханов атындағы Тарих және этнология институтының директоры, тарих ғылымдарының докторы (келісім бойынша)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Қамзабекұлы Дихан - Л.Н.Гумилев атындағы Еуразия ұлттық университетінің проректоры, Қазақстан Республикасы Ұлттық ғылым академиясының академигі (келісім бойынша)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Қасымов Сабыр Ахметжанұлы - "Қаһармандар" республикалық қоғамдық қорының президенті, Қазақстан Республикасының еңбек сіңірген қайраткері, заң ғылымдарының кандидаты (келісім бойынша)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Қойгелдиев Мәмбет Құлжабайұлы - Абай атындағы Қазақ ұлттық педагогикалық университеті "Айтылған тарих" ғылыми-зерттеу орталығының директоры, тарих ғылымдарының докторы, профессор, Қазақстан Республикасы Ұлттық ғылым академиясының академигі (келісім бойынша)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Қойшыбаев Бейбіт Орынбекұлы - "Әділет" Қазақстанның тарихи-ағарту қоғамы төрағасының орынбасары, тарих ғылымдарының кандидаты, жазушы (келісім бойынша)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Қыдырәлі Дархан Қуандықұлы - "Егемен Қазақстан" республикалық газетінің басқарма төрағасы, тарих ғылымдарының докторы (келісім бойынша) Нұртаев Рамазан Тұяқұлы - заң ғылымдарының докторы, Қазақ гуманитарлық заң университетінің профессоры (келісім бойынша)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Озғанбаев Өмірзақ Озғанбайұлы - Қазақстан Республикасы ардагерлер ұйымы орталық кеңесі төрағасының орынбасары, тарих ғылымдарының докторы (келісім бойынша)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Омарбеков Талас Омарбекұлы - Орталық Азияның дәстүрлі өркениеттерін зерттеу жөніндегі республикалық орталықтың директоры, тарих ғылымдарының докторы, әл-Фараби атындағы Қазақ ұлттық университетінің профессоры, Қазақстан Республикасы Ұлттық ғылым академиясының құрметті академигі (келісім бойынша)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Саиров Ерлан Бияхметұлы - Еуразиялық интеграция институтының директоры, Қазақстан Республикасының Президенті жанындағы Ұлттық қоғамдық сенім кеңесінің мүшесі (келісім бойынша)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Сәрпеков Рамазан Құмарбекұлы - Қазақстан Республикасы Әділет министрлігінің "Қазақстан Республикасының Заңнама және құқықтық ақпарат институты" шаруашылық жүргізу құқығындағы республикалық мемлекеттік кәсіпорынының директоры, заң ғылымдарының кандидаты (келісім бойынша)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 Айдос Әміроллаұлы - Қазақстан Республикасының Президенті жанындағы Ұлттық қоғамдық сенім кеңесінің мүшесі, саясаттанушы (келісім бойынша)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Яков Иванович - "Nur Оtаn" партиясы жанындағы "Мирас" қоғамдық кеңесінің мүшесі, қоғам қайраткері, "Алаш" қозғалысы мен партиясын зерттеуші (келісім бойынша).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