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96f8" w14:textId="0e69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басшысының 2020 жылғы 1 қыркүйектегі "Жаңа жағдайдағы Қазақстан: іс-қимыл кезеңі" атты Қазақстан халқына Жолдауын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2020 жылғы 14 қыркүйектегі № 413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2" w:id="0"/>
    <w:p>
      <w:pPr>
        <w:spacing w:after="0"/>
        <w:ind w:left="0"/>
        <w:jc w:val="both"/>
      </w:pPr>
      <w:r>
        <w:rPr>
          <w:rFonts w:ascii="Times New Roman"/>
          <w:b w:val="false"/>
          <w:i w:val="false"/>
          <w:color w:val="000000"/>
          <w:sz w:val="28"/>
        </w:rPr>
        <w:t xml:space="preserve">
      Мемлекет басшысының 2020 жылғы 1 қыркүйектегі "Жаңа жағдайдағы Қазақстан: іс-қимыл кезеңі"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w:t>
      </w:r>
      <w:r>
        <w:rPr>
          <w:rFonts w:ascii="Times New Roman"/>
          <w:b w:val="false"/>
          <w:i w:val="false"/>
          <w:color w:val="000000"/>
          <w:sz w:val="28"/>
        </w:rPr>
        <w:t>жоспары</w:t>
      </w:r>
      <w:r>
        <w:rPr>
          <w:rFonts w:ascii="Times New Roman"/>
          <w:b w:val="false"/>
          <w:i w:val="false"/>
          <w:color w:val="000000"/>
          <w:sz w:val="28"/>
        </w:rPr>
        <w:t xml:space="preserve"> (бұдан әрі - Жалпыұлттық жоспар)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Үкіметі:</w:t>
      </w:r>
    </w:p>
    <w:bookmarkEnd w:id="2"/>
    <w:bookmarkStart w:name="z5" w:id="3"/>
    <w:p>
      <w:pPr>
        <w:spacing w:after="0"/>
        <w:ind w:left="0"/>
        <w:jc w:val="both"/>
      </w:pPr>
      <w:r>
        <w:rPr>
          <w:rFonts w:ascii="Times New Roman"/>
          <w:b w:val="false"/>
          <w:i w:val="false"/>
          <w:color w:val="000000"/>
          <w:sz w:val="28"/>
        </w:rPr>
        <w:t>
      1) Жалпыұлттық жоспар іс-шараларының мүлтіксіз және уақтылы орындалуын, сондай-ақ Мемлекет басшысының 2020 жылғы 1 қыркүйектегі "Жаңа жағдайдағы Қазақстан: іс-қимыл кезеңі" атты Қазақстан халқына Жолдауының ережелері бойынша ақпараттық-түсіндіру жұмысын жүйелі негізде жүргізуді қамтамасыз етсін;</w:t>
      </w:r>
    </w:p>
    <w:bookmarkEnd w:id="3"/>
    <w:bookmarkStart w:name="z6" w:id="4"/>
    <w:p>
      <w:pPr>
        <w:spacing w:after="0"/>
        <w:ind w:left="0"/>
        <w:jc w:val="both"/>
      </w:pPr>
      <w:r>
        <w:rPr>
          <w:rFonts w:ascii="Times New Roman"/>
          <w:b w:val="false"/>
          <w:i w:val="false"/>
          <w:color w:val="000000"/>
          <w:sz w:val="28"/>
        </w:rPr>
        <w:t>
      2) есепті жылдан кейінгі жылдың 25 қаңтарына дейін Қазақстан Республикасы Президентінің Әкімшілігіне Жалпыұлттық жоспардың орындалу барысы туралы ақпарат ұсынсын.</w:t>
      </w:r>
    </w:p>
    <w:bookmarkEnd w:id="4"/>
    <w:bookmarkStart w:name="z7" w:id="5"/>
    <w:p>
      <w:pPr>
        <w:spacing w:after="0"/>
        <w:ind w:left="0"/>
        <w:jc w:val="both"/>
      </w:pPr>
      <w:r>
        <w:rPr>
          <w:rFonts w:ascii="Times New Roman"/>
          <w:b w:val="false"/>
          <w:i w:val="false"/>
          <w:color w:val="000000"/>
          <w:sz w:val="28"/>
        </w:rPr>
        <w:t>
      3. Қазақстан Республикасының Президентіне тікелей бағынатын және есеп беретін мемлекеттік органдардың, орталық және жергілікті атқарушы органдардың, басқа да мемлекеттік органдардың бірінші басшылары Жалпыұлттық жоспар іс-шараларының мүлтіксіз және уақтылы орындалуын қамтамасыз етсін.</w:t>
      </w:r>
    </w:p>
    <w:bookmarkEnd w:id="5"/>
    <w:bookmarkStart w:name="z8" w:id="6"/>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6"/>
    <w:bookmarkStart w:name="z9" w:id="7"/>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 14 қыркүйектегі</w:t>
            </w:r>
            <w:r>
              <w:br/>
            </w:r>
            <w:r>
              <w:rPr>
                <w:rFonts w:ascii="Times New Roman"/>
                <w:b w:val="false"/>
                <w:i w:val="false"/>
                <w:color w:val="000000"/>
                <w:sz w:val="20"/>
              </w:rPr>
              <w:t>№ 413 Жарлығымен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Мемлекет басшысының 2020 жылғы 1 қыркүйектегі "Жаңа жағдайдағы Қазақстан: іс-қимыл кезеңі" атты Қазақстан халқына Жолдауын іске асыру жөніндегі ЖАЛПЫҰЛТТЫҚ ІС-ШАРАЛАР ЖОСПАРЫ</w:t>
      </w:r>
    </w:p>
    <w:bookmarkEnd w:id="8"/>
    <w:p>
      <w:pPr>
        <w:spacing w:after="0"/>
        <w:ind w:left="0"/>
        <w:jc w:val="both"/>
      </w:pPr>
      <w:r>
        <w:rPr>
          <w:rFonts w:ascii="Times New Roman"/>
          <w:b w:val="false"/>
          <w:i w:val="false"/>
          <w:color w:val="ff0000"/>
          <w:sz w:val="28"/>
        </w:rPr>
        <w:t xml:space="preserve">
      Ескерту. Жоспарға өзгеріс енгізілді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Мемлекетті басқарудың жаңа моделі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Реформалар жөніндегі жоғары кеңесті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Құрамына Қазақстан Республикасының Ұлттық экономика министрлігінен Статистика комитетін беруді көздей отырып, Қазақстан Республикасының Президентіне тікелей бағынатын Қазақстан Республикасының Стратегиялық жоспарлау және реформалар агенттігін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жылгы қыркүйек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оның ішінде мемлекеттік бағдарламалардан ұлттық жобалар форматына көшуді көздейтін өзгерістер мен 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жобалардың тізбесін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дейінгі Стратегиялық даму жоспарына, оның ішінде: өңдеу өнеркәсібіндегі өндіріс көлемін 1,5 есеге ұлғайту;</w:t>
            </w:r>
          </w:p>
          <w:p>
            <w:pPr>
              <w:spacing w:after="20"/>
              <w:ind w:left="20"/>
              <w:jc w:val="both"/>
            </w:pPr>
            <w:r>
              <w:rPr>
                <w:rFonts w:ascii="Times New Roman"/>
                <w:b w:val="false"/>
                <w:i w:val="false"/>
                <w:color w:val="000000"/>
                <w:sz w:val="20"/>
              </w:rPr>
              <w:t>
24 мың км республикалық жолды реконструкциялау және жол сервисімен қамтамасыз ету;</w:t>
            </w:r>
          </w:p>
          <w:p>
            <w:pPr>
              <w:spacing w:after="20"/>
              <w:ind w:left="20"/>
              <w:jc w:val="both"/>
            </w:pPr>
            <w:r>
              <w:rPr>
                <w:rFonts w:ascii="Times New Roman"/>
                <w:b w:val="false"/>
                <w:i w:val="false"/>
                <w:color w:val="000000"/>
                <w:sz w:val="20"/>
              </w:rPr>
              <w:t>
шагын жэне орта бизнестің ЖІӨ-дегі үлесін 35%-га дейін және шагын жэне орта бизнесте жұмыспен қамтылғандар санын 4 миллион адамға дейін ұлғайту;</w:t>
            </w:r>
          </w:p>
          <w:p>
            <w:pPr>
              <w:spacing w:after="20"/>
              <w:ind w:left="20"/>
              <w:jc w:val="both"/>
            </w:pPr>
            <w:r>
              <w:rPr>
                <w:rFonts w:ascii="Times New Roman"/>
                <w:b w:val="false"/>
                <w:i w:val="false"/>
                <w:color w:val="000000"/>
                <w:sz w:val="20"/>
              </w:rPr>
              <w:t>
6 жасқа дейінгі балалардың мектепке дейінгі тәрбиемен және оқытумен 100 пайыз қамтылуын қамтамасыз ету;</w:t>
            </w:r>
          </w:p>
          <w:p>
            <w:pPr>
              <w:spacing w:after="20"/>
              <w:ind w:left="20"/>
              <w:jc w:val="both"/>
            </w:pPr>
            <w:r>
              <w:rPr>
                <w:rFonts w:ascii="Times New Roman"/>
                <w:b w:val="false"/>
                <w:i w:val="false"/>
                <w:color w:val="000000"/>
                <w:sz w:val="20"/>
              </w:rPr>
              <w:t>
мемлекеттік медициналық ұйымдарды қажетті жабдықпен толық жарақтандыру;</w:t>
            </w:r>
          </w:p>
          <w:p>
            <w:pPr>
              <w:spacing w:after="20"/>
              <w:ind w:left="20"/>
              <w:jc w:val="both"/>
            </w:pPr>
            <w:r>
              <w:rPr>
                <w:rFonts w:ascii="Times New Roman"/>
                <w:b w:val="false"/>
                <w:i w:val="false"/>
                <w:color w:val="000000"/>
                <w:sz w:val="20"/>
              </w:rPr>
              <w:t>
негізгі төсек қорын 50%-ға жаңарту және ескірген инфрақұрылымды ауыстыру;</w:t>
            </w:r>
          </w:p>
          <w:p>
            <w:pPr>
              <w:spacing w:after="20"/>
              <w:ind w:left="20"/>
              <w:jc w:val="both"/>
            </w:pPr>
            <w:r>
              <w:rPr>
                <w:rFonts w:ascii="Times New Roman"/>
                <w:b w:val="false"/>
                <w:i w:val="false"/>
                <w:color w:val="000000"/>
                <w:sz w:val="20"/>
              </w:rPr>
              <w:t>
күтілетін өмір сүру ұзақтыгын 75 жасқа дейін жеткізу көзделетін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штат санының лимиттерін 2020 жылы - 10%-ға, 2021 жылы 15%-ға қысқарту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Жарлығының жобасы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қызметкерлерінің штат санын 2020 жылы - 10%-ға, 2021 жылы 15%-ға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шілдеден бастап мемлекеттік органдарда факторлы-балл шкаласы негізінде еңбекке ақы төлеудің жаңа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жылгы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хатшылардың міндеттерін министрліктер аппараттарының басшыларына жүктей отырып, жауапты хатшылар институтын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саясат тұжырымдамасы шеңберінде заңнаманы басқару шешімдерін қабылдаудың егжей-тегжейлі құқықтық регламенттелуі мен икемділігі арасындағы теңгерімді қамтамасыз ету бөлігінде өзгертуге бағытталган ережелерді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реформалау бойынша, оның ішінде квазимемлекеттік компаниялардың корпоративтік басқарылуын жақсарту мәселелері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жылгы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Жаңа жағдайд ағы экономикалық даму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Республикасындагы өнеркәсіптік саясат туралы" заңды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қалпына келтіру жөніндегі заң жобасы шеңберінде 2020 жылдың соңына дейін жаңа қолдау құралын - стратегиялық инвестициялық келісімді енгізу, онда мемлекеттік қолдау ұсынудың топтамалық тетігі, оған қоса:</w:t>
            </w:r>
          </w:p>
          <w:p>
            <w:pPr>
              <w:spacing w:after="20"/>
              <w:ind w:left="20"/>
              <w:jc w:val="both"/>
            </w:pPr>
            <w:r>
              <w:rPr>
                <w:rFonts w:ascii="Times New Roman"/>
                <w:b w:val="false"/>
                <w:i w:val="false"/>
                <w:color w:val="000000"/>
                <w:sz w:val="20"/>
              </w:rPr>
              <w:t>
заттай гранттар, жеңілдікті қаржыландыру, ішінара кепілдік беру, экспорттық қолдаудың толыққанды тетіктерін беру;</w:t>
            </w:r>
          </w:p>
          <w:p>
            <w:pPr>
              <w:spacing w:after="20"/>
              <w:ind w:left="20"/>
              <w:jc w:val="both"/>
            </w:pPr>
            <w:r>
              <w:rPr>
                <w:rFonts w:ascii="Times New Roman"/>
                <w:b w:val="false"/>
                <w:i w:val="false"/>
                <w:color w:val="000000"/>
                <w:sz w:val="20"/>
              </w:rPr>
              <w:t>
инвесторлардың күрделі шығындарының бір бөлігін салықтық міндеттемелеріне қарсы есепке жатқызу жолымен өтеу;</w:t>
            </w:r>
          </w:p>
          <w:p>
            <w:pPr>
              <w:spacing w:after="20"/>
              <w:ind w:left="20"/>
              <w:jc w:val="both"/>
            </w:pPr>
            <w:r>
              <w:rPr>
                <w:rFonts w:ascii="Times New Roman"/>
                <w:b w:val="false"/>
                <w:i w:val="false"/>
                <w:color w:val="000000"/>
                <w:sz w:val="20"/>
              </w:rPr>
              <w:t>
мемлекеттік, квазимемлекеттік секторлар жэне жер қойнауын пайдаланушылар тарапынан кепілдікті сатып алу;</w:t>
            </w:r>
          </w:p>
          <w:p>
            <w:pPr>
              <w:spacing w:after="20"/>
              <w:ind w:left="20"/>
              <w:jc w:val="both"/>
            </w:pPr>
            <w:r>
              <w:rPr>
                <w:rFonts w:ascii="Times New Roman"/>
                <w:b w:val="false"/>
                <w:i w:val="false"/>
                <w:color w:val="000000"/>
                <w:sz w:val="20"/>
              </w:rPr>
              <w:t>
жобаның бүкіл іске асырылу мерзіміне заңнамалық шарттардың тұрақтылығы және т.б. көзделеді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сәуірге дейін стратегиялық инвестициялық келісімдер жасасу қажет болатын жобалар пулын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өңдеу өндірістерін шикізатпен толық жүктеуді қамтамасыз ететін реттеуші тетіктерді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квазимемлекеттік сектордың сатып алуын реттейтін заң жобасын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 (келісім бойынша), ұлттық холдингтер, ұлттық компаниялар,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сатып алулардың тиімділігіне автоматтандырылған талдау жүргізу, сондай-ақ кэсіпкерлердің қажетті ақпаратқа және тікелей сатып алуға қатысуға қол жеткізуін қамтамасыз ету үшін реттелетін сатып алудың барлық қолданыстағы платформасын Сатып алудың бірыңғай терезесі арқылы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 (келісім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сатып алуларда қазақстандық қамтуды ұлғайту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секторға инвестициялар тарту қажеттігін ескере отырып, ауыл шаруашылығы мақсатындағы жерлерді толыққанды экономикалық айналымға тарту бойынша халықаралық тәжірибені талдау жэне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суару кезінде судың ысырап болуын төмендету жэне оны тиімді пайдалану мақсатында су пайдалану саласындағы нормативтік-құқықтық реттеуді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шаруашылыгына қазіргі заманғы технологиялар мен инновацияларды енгізу үшін экономикалық ынталандыруларды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дейін агроөнеркәсіптік кешенді дамыту бойынша, оның ішінде:</w:t>
            </w:r>
          </w:p>
          <w:p>
            <w:pPr>
              <w:spacing w:after="20"/>
              <w:ind w:left="20"/>
              <w:jc w:val="both"/>
            </w:pPr>
            <w:r>
              <w:rPr>
                <w:rFonts w:ascii="Times New Roman"/>
                <w:b w:val="false"/>
                <w:i w:val="false"/>
                <w:color w:val="000000"/>
                <w:sz w:val="20"/>
              </w:rPr>
              <w:t>
ірі инвестициялық жобалардың айналасында ауыл шаруашылығы шикізатын, оның ішінде етті, жемістерді, көкөністерді, қантты, дәнді, майлы дақылдарды, сүт өнімдерін өндіру жэне қайта өндеу бойынша кемінде 7 экожүйе қалыптастыру;</w:t>
            </w:r>
          </w:p>
          <w:p>
            <w:pPr>
              <w:spacing w:after="20"/>
              <w:ind w:left="20"/>
              <w:jc w:val="both"/>
            </w:pPr>
            <w:r>
              <w:rPr>
                <w:rFonts w:ascii="Times New Roman"/>
                <w:b w:val="false"/>
                <w:i w:val="false"/>
                <w:color w:val="000000"/>
                <w:sz w:val="20"/>
              </w:rPr>
              <w:t>
ауылдағы кооперацияны ынталандыру жөніндегі шаралар топтамасы;</w:t>
            </w:r>
          </w:p>
          <w:p>
            <w:pPr>
              <w:spacing w:after="20"/>
              <w:ind w:left="20"/>
              <w:jc w:val="both"/>
            </w:pPr>
            <w:r>
              <w:rPr>
                <w:rFonts w:ascii="Times New Roman"/>
                <w:b w:val="false"/>
                <w:i w:val="false"/>
                <w:color w:val="000000"/>
                <w:sz w:val="20"/>
              </w:rPr>
              <w:t>
саладағы кәсіби кадрлардың тапшылығы проблемасын шешу мақсатында ауыл шаруашылығында адами капиталды қалыптастыру; аграрлық ғылымның даму деңгейін арттыру; ішкі нарықты әлеуметтік маңызы бар азық-түлік тауарларымен қанықтыру;</w:t>
            </w:r>
          </w:p>
          <w:p>
            <w:pPr>
              <w:spacing w:after="20"/>
              <w:ind w:left="20"/>
              <w:jc w:val="both"/>
            </w:pPr>
            <w:r>
              <w:rPr>
                <w:rFonts w:ascii="Times New Roman"/>
                <w:b w:val="false"/>
                <w:i w:val="false"/>
                <w:color w:val="000000"/>
                <w:sz w:val="20"/>
              </w:rPr>
              <w:t>
1 млн ауыл тұрғынының кірісін тұрақты арттыру;</w:t>
            </w:r>
          </w:p>
          <w:p>
            <w:pPr>
              <w:spacing w:after="20"/>
              <w:ind w:left="20"/>
              <w:jc w:val="both"/>
            </w:pPr>
            <w:r>
              <w:rPr>
                <w:rFonts w:ascii="Times New Roman"/>
                <w:b w:val="false"/>
                <w:i w:val="false"/>
                <w:color w:val="000000"/>
                <w:sz w:val="20"/>
              </w:rPr>
              <w:t>
еңбек өнімділігін 2,5 есеге арттыру; агроөнеркәсіптік кешеннің қайта өңделген өнімінің экспортын 2 есеге ұлғайту көзделетін жаңа ұлттық жобаны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инфрақұрылымдық жобалар, сервис деңгейін жэне транзиттік маршруттардың жылдамдығын арттыру есебінен Қазақстанның көлік-транзит секторының бәсекеге қабілеттілігін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"ҚТЖ" ҰК" АҚ (келісім бойынша), "ҚазАвтоЖол" ҰК" АҚ (келісім бойынша),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 тамыз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 жарияланған кезден бастап 12 айлық кезеңге экономиканың зардап шеккен секторларындағы шағын және орта бизнестің барлық қолданыстағы кредиті бойынша жылдық 6%-ға дейінгі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КҢРДА,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зардап шеккен секторлардағы шағын және орта бизнес үшін айналым қаражатын толықтырудың арнаулы бағдарламасының қамтуын кеңейтіп, қосымша 200 млрд теңге бөле отырып (бағдарламаның жалпы көлемін 800 млрд теңгеге дейін жеткізіп), оның қолданысын 2021 жылдың соңына дейін ұзарту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Үкімет,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дейін мемлекеттік жэне квазимемлекеттік ұйымдардың меншігіндегі жылжымайтын мүлік объектілері бойынша шағын жэне орта бизнес субъектілері үшін жалдау төлемдерін тоқтата тұру және есепке жазбау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барынша зардап шеккен салаларындағы шағын жэне орта бизнес субъектілері үшін 2020 жылдың соңына дейін еңбекке ақы төлеу қорынан бюджеттен тыс қорларға барлық аударымды тоқтату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 қызметінің реттеушілік саясатты өзгертуге, оның ішінде:</w:t>
            </w:r>
          </w:p>
          <w:p>
            <w:pPr>
              <w:spacing w:after="20"/>
              <w:ind w:left="20"/>
              <w:jc w:val="both"/>
            </w:pPr>
            <w:r>
              <w:rPr>
                <w:rFonts w:ascii="Times New Roman"/>
                <w:b w:val="false"/>
                <w:i w:val="false"/>
                <w:color w:val="000000"/>
                <w:sz w:val="20"/>
              </w:rPr>
              <w:t>
дұрыс ой пен мазмұн қатаң зандық қалыптардан басым болуға тиіс - болмыстың қалыптан басым болуы;</w:t>
            </w:r>
          </w:p>
          <w:p>
            <w:pPr>
              <w:spacing w:after="20"/>
              <w:ind w:left="20"/>
              <w:jc w:val="both"/>
            </w:pPr>
            <w:r>
              <w:rPr>
                <w:rFonts w:ascii="Times New Roman"/>
                <w:b w:val="false"/>
                <w:i w:val="false"/>
                <w:color w:val="000000"/>
                <w:sz w:val="20"/>
              </w:rPr>
              <w:t>
азаматтардың денсаулығы мен экологияны қорғау мақсатында мемлекеттік реттеудің болуы қағидаттарын бекіту жолымен өзгертуге бағытталган жаңа нормативтік-құқықтық базасын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сыбайлас жемқорлыққа барынша шалдыққан салаларда, оның ішінде сәулет-құрылыс қызметінде, санитариялық-эпидемиологиялық қадағалауда, ветеринарияда, сертификаттау мен басқа да салаларда мыналар:</w:t>
            </w:r>
          </w:p>
          <w:p>
            <w:pPr>
              <w:spacing w:after="20"/>
              <w:ind w:left="20"/>
              <w:jc w:val="both"/>
            </w:pPr>
            <w:r>
              <w:rPr>
                <w:rFonts w:ascii="Times New Roman"/>
                <w:b w:val="false"/>
                <w:i w:val="false"/>
                <w:color w:val="000000"/>
                <w:sz w:val="20"/>
              </w:rPr>
              <w:t>
шағын жэне орта бизнес қызметінің жаңа нормативтік-құқықтық базасын әзірлеу;</w:t>
            </w:r>
          </w:p>
          <w:p>
            <w:pPr>
              <w:spacing w:after="20"/>
              <w:ind w:left="20"/>
              <w:jc w:val="both"/>
            </w:pPr>
            <w:r>
              <w:rPr>
                <w:rFonts w:ascii="Times New Roman"/>
                <w:b w:val="false"/>
                <w:i w:val="false"/>
                <w:color w:val="000000"/>
                <w:sz w:val="20"/>
              </w:rPr>
              <w:t>
барлық реттегіш құралға (бизнеске қойылатын талаптар, есептілік, рұқсат беру кркаттары) басы артықтығы және азаматтардың денсаулығы мен экологияны қорғау қағидатына сәйкестігі тұрғысынан ревизия жүргізу;</w:t>
            </w:r>
          </w:p>
          <w:p>
            <w:pPr>
              <w:spacing w:after="20"/>
              <w:ind w:left="20"/>
              <w:jc w:val="both"/>
            </w:pPr>
            <w:r>
              <w:rPr>
                <w:rFonts w:ascii="Times New Roman"/>
                <w:b w:val="false"/>
                <w:i w:val="false"/>
                <w:color w:val="000000"/>
                <w:sz w:val="20"/>
              </w:rPr>
              <w:t>
2022 жылдан бастап барлық ескі нормативгік құжаттың күшін жоя отырып, реттеуші "гильотинаны" енгізу;</w:t>
            </w:r>
          </w:p>
          <w:p>
            <w:pPr>
              <w:spacing w:after="20"/>
              <w:ind w:left="20"/>
              <w:jc w:val="both"/>
            </w:pPr>
            <w:r>
              <w:rPr>
                <w:rFonts w:ascii="Times New Roman"/>
                <w:b w:val="false"/>
                <w:i w:val="false"/>
                <w:color w:val="000000"/>
                <w:sz w:val="20"/>
              </w:rPr>
              <w:t>
азаматтардың денсаулығы мен экологияны қоргау қағидаттарына сай келмейтін жаңа реттегіш қүралдардың қабылданбауы, оның ішінде реттеушілік эсерді талдау институтын жетілдіру арқылы қабылданбауы қамтылатын "таза парақтан бастап" реттеуді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жылгы шілде, желтоқсан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нарықтарға шығудьі кеңейту мақсатында шикізаттық емес орташа кәсіпорындарды қолдауға бағытталған экспорттық акселерация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(шикізаттық) валюталық түсімді сатуға ынталандыру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артық өтімділігін шағын жэне орта бизнесті кредиттеуге қайта бағдарлау жэне валюталық алыпсатарлықты тоқтату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кредиттеудегі тәуекелдерді ауыздықтау, кредиттік ұйымдардың (микроқаржы ұйымдары, ломбардтар және басқа да қаржы мекемелері) жауапкершілігін арттыру, кредиттер бойынша шекті мөлшерлемелерді саралау жэне төмендету бойынша қосымша реттеушілік шараларды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Ақша-кредит саясаты комитетін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Салық кодексі мен заңға тәуелді актілерге салықтар мен төлемдердің санын барынша азайту тұрғысынан ревизия жасау;</w:t>
            </w:r>
          </w:p>
          <w:p>
            <w:pPr>
              <w:spacing w:after="20"/>
              <w:ind w:left="20"/>
              <w:jc w:val="both"/>
            </w:pPr>
            <w:r>
              <w:rPr>
                <w:rFonts w:ascii="Times New Roman"/>
                <w:b w:val="false"/>
                <w:i w:val="false"/>
                <w:color w:val="000000"/>
                <w:sz w:val="20"/>
              </w:rPr>
              <w:t>
экономиканы әртараптандыру жэне бюджетті толықтыру үшін салық мөлшерлемелерін саралау мәселесін зерделеу бойынша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жекелеген секторларында жұмыс істейтін, пандемиядан зардап шеккен шағын жэне орта бизнес субъектілеріне өзге төлемдердің орнына айналымнан бөлшек сауда салығын төлеу құқығын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салықтық міндеттемелердің орындалуын, оның ішінде цифрландыру арқылы түбегейлі оңайлату;</w:t>
            </w:r>
          </w:p>
          <w:p>
            <w:pPr>
              <w:spacing w:after="20"/>
              <w:ind w:left="20"/>
              <w:jc w:val="both"/>
            </w:pPr>
            <w:r>
              <w:rPr>
                <w:rFonts w:ascii="Times New Roman"/>
                <w:b w:val="false"/>
                <w:i w:val="false"/>
                <w:color w:val="000000"/>
                <w:sz w:val="20"/>
              </w:rPr>
              <w:t>
капиталдың елден шығарылуын бақылауды күшейту жэне пайданы елге қайта инвестициялауға ынталандыру үшін халықаралық салық салуды жетілдіру;</w:t>
            </w:r>
          </w:p>
          <w:p>
            <w:pPr>
              <w:spacing w:after="20"/>
              <w:ind w:left="20"/>
              <w:jc w:val="both"/>
            </w:pPr>
            <w:r>
              <w:rPr>
                <w:rFonts w:ascii="Times New Roman"/>
                <w:b w:val="false"/>
                <w:i w:val="false"/>
                <w:color w:val="000000"/>
                <w:sz w:val="20"/>
              </w:rPr>
              <w:t>
трансферттік баға белгілеуді жэне капиталдың елден шығарылуын бақылау шараларын күшейту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ҚНРДА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 2020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Экономикалық тергеу қызметінің жұмысын "көлеңкелі" экономикаға қарсы күреске қайта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экономика саласындағы құқық бұзушылықтардың профилактикасы, оларды анықтау жэне оларға қарсы іс-қимыл жасау үшін Қаржыминінің, ҰБ-ның, ҚНРДА-ның, ІІМ-нің, ӘдМиннің, ДСМ-ның, ҰҚК ШҚ-ның ақпараттық өзара іс-қимыл жасауы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 ҚНРДА, ҰҚК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қорлардың, оның ішінде Мемлекеттік әлеуметтік сақтандыру қорының, Әлеуметтік медициналық сақтандыру қорының, Бірыңғай жинақтаушы зейнетақы қорының қызметін қамти отырып, "кеңейтілген бюджетті"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жоспарлаудың мыналар:</w:t>
            </w:r>
          </w:p>
          <w:p>
            <w:pPr>
              <w:spacing w:after="20"/>
              <w:ind w:left="20"/>
              <w:jc w:val="both"/>
            </w:pPr>
            <w:r>
              <w:rPr>
                <w:rFonts w:ascii="Times New Roman"/>
                <w:b w:val="false"/>
                <w:i w:val="false"/>
                <w:color w:val="000000"/>
                <w:sz w:val="20"/>
              </w:rPr>
              <w:t>
ұлттық басымдықтарға қол жеткізуді қамтамасыз ету және мемлекеттік жоспарлау жүйесіне бағындыру;</w:t>
            </w:r>
          </w:p>
          <w:p>
            <w:pPr>
              <w:spacing w:after="20"/>
              <w:ind w:left="20"/>
              <w:jc w:val="both"/>
            </w:pPr>
            <w:r>
              <w:rPr>
                <w:rFonts w:ascii="Times New Roman"/>
                <w:b w:val="false"/>
                <w:i w:val="false"/>
                <w:color w:val="000000"/>
                <w:sz w:val="20"/>
              </w:rPr>
              <w:t>
ұқыптылық пен жауаптылық қағидаттары; басым бағыттар мен жобаларды басым түрде қаржыландыру;</w:t>
            </w:r>
          </w:p>
          <w:p>
            <w:pPr>
              <w:spacing w:after="20"/>
              <w:ind w:left="20"/>
              <w:jc w:val="both"/>
            </w:pPr>
            <w:r>
              <w:rPr>
                <w:rFonts w:ascii="Times New Roman"/>
                <w:b w:val="false"/>
                <w:i w:val="false"/>
                <w:color w:val="000000"/>
                <w:sz w:val="20"/>
              </w:rPr>
              <w:t>
жетекшілік ететін салалар бойынша міндеттерді жедел іске асыру үшін мемлекеттік органдарға елеулі бюджеттік дербестік беру;</w:t>
            </w:r>
          </w:p>
          <w:p>
            <w:pPr>
              <w:spacing w:after="20"/>
              <w:ind w:left="20"/>
              <w:jc w:val="both"/>
            </w:pPr>
            <w:r>
              <w:rPr>
                <w:rFonts w:ascii="Times New Roman"/>
                <w:b w:val="false"/>
                <w:i w:val="false"/>
                <w:color w:val="000000"/>
                <w:sz w:val="20"/>
              </w:rPr>
              <w:t>
шешуші бюджеттік коэффициенттер мен қағидалардың түбегейлі тізбесін белгілеу көзделетін жаңа жүйесін енгізу бойынша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бейінді комитеттері арқылы қаржыландырудың жеке тәртібін енгізіп, кадрлық жағынан нығайтып, сондай-ақ мемлекеттік аудиторлардың мемлекеттік органдар мен квазимемлекеттік сектордың барлық ақпараттық ресурсына қол жеткізуін қамтамасыз ете отырып, Республикалық бюджеттің атқарылуын бақылау жөніндегі есеп комитетінің функционалын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Бәсекелестікті қорғау және дамыту агенттігін кұру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экономикалық функцияларды іске асыруға және қызметтерді монополиялық көрсетуге уәкілеттік берілген мемлекеттік және жекеше операторлардың қызметіне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БКДА,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экономикалық функцияларды іске асыруға және </w:t>
            </w:r>
            <w:r>
              <w:rPr>
                <w:rFonts w:ascii="Times New Roman"/>
                <w:b w:val="false"/>
                <w:i/>
                <w:color w:val="000000"/>
                <w:sz w:val="20"/>
              </w:rPr>
              <w:t xml:space="preserve">қызметтерді </w:t>
            </w:r>
            <w:r>
              <w:rPr>
                <w:rFonts w:ascii="Times New Roman"/>
                <w:b w:val="false"/>
                <w:i w:val="false"/>
                <w:color w:val="000000"/>
                <w:sz w:val="20"/>
              </w:rPr>
              <w:t>монополиялық көрсетуге уәкілеттік берілген мемлекеттік және жекеше операторлардың қызметін мемлекеттік реттеудің заңнамалық тетігін қалыптастыру, ол, оның ішінде құрудың түбегейлі негіздерін, қызметті жүзеге асыру, қоғамға есеп беруін қамтамасыз ету тәртібін айқындауды көздейді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мүдделі мемлекеттік органдар,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қызметінің реттелуін жетілдіру бойынша, оның ішінде биржалық брокерлер мен тауарларды берушілер үшін сауда-саттыққа тең қол жеткізуді қамтамасыз етуге, ең жоғары лоттарды белгілеуге және міндетті тізбеге енгізілген тауарлар үшін мәмілелердің тиеп-жөнелтумен, ақы төлеумен қамтамасыз етілуіне багытталган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БҚЦА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жылгы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Биржалық тауарлардың (бензин, дизель отыны, битум, авиациялық керосин, ұн) тізбесін кеңейту жэне бидайдың биржалық сауда-саттыгының көлемін ұлгайту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БҚДА,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орталықтандырылган сауда- саттыгының көлемін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ЭМ, мүдделі мемлекеттік органдар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 сауда-саттығының көлемін кезең-кезеңмен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әлеуметтік объектілердің, сондай-ақ мемлекеттің жұмыс істеуін қамтамасыз ететін жэне елдің қауіпсіздігі мен қорғанысын қамтамасыз етуге арналған объектілердің, оның ішінде мемлекеттік меншікте сақталуын қамтамасыз ететін жаңа жекешелендіру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пайдасыз шығындарды және басы артық еншілес компанияларды қысқарту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"Самұрық-Қазына" ҮӘҚ"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Портфельді компанияларды екі есе қысқартып жэне штат санын тиісінше түзете отырып, "Бәйтерек" ¥БХ" АҚ мен "Қазагро" ¥БХ" АҚ-ны біріктіру жолымен бірыңғай даму институтын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жэне портфельді инвестицияларды тарту үшін "Астана" халықаралық қаржы орталығының әлеуетін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(келісім бойынша), СІМ, мүдделі мемлекеттік органдар, "Самұрық-Қазына" ҰӘҚ" АҚ (келісім бойынша), "Kazakh Invest" ҰК"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III. Теңгерімді аумақтық даму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2025 жылға дейін Стратегиялық даму жоспары шеңберінде елді аумақтық-кеңістікте дамыту бойынша мыналар: түрлі өңірлердің бәсекелестік артықшылықтары; оңтүстік және оңтүстік-шығыс өңірлердің өнеркәсіптік әлеуетін ашу;</w:t>
            </w:r>
          </w:p>
          <w:p>
            <w:pPr>
              <w:spacing w:after="20"/>
              <w:ind w:left="20"/>
              <w:jc w:val="both"/>
            </w:pPr>
            <w:r>
              <w:rPr>
                <w:rFonts w:ascii="Times New Roman"/>
                <w:b w:val="false"/>
                <w:i w:val="false"/>
                <w:color w:val="000000"/>
                <w:sz w:val="20"/>
              </w:rPr>
              <w:t>
ірі металлургиялық кәсіпорындар жұмыс істейтін өңірлерді (бірінші кезекте, Шығыс Қазақстан, Қарағанды және Павлодар облыстары) жоғары технологиялық, ғылымды қажетсінетін өндірістер мен техникалық көрсетілетін қызметтердің орталықтары ретінде дамытудың жаңа пайымын әзірлеу;</w:t>
            </w:r>
          </w:p>
          <w:p>
            <w:pPr>
              <w:spacing w:after="20"/>
              <w:ind w:left="20"/>
              <w:jc w:val="both"/>
            </w:pPr>
            <w:r>
              <w:rPr>
                <w:rFonts w:ascii="Times New Roman"/>
                <w:b w:val="false"/>
                <w:i w:val="false"/>
                <w:color w:val="000000"/>
                <w:sz w:val="20"/>
              </w:rPr>
              <w:t>
батыс өңірлерді мұнай-химия кешендерін салуға, жоғары бөліністі мұнай-химияны және газды қайта</w:t>
            </w:r>
          </w:p>
          <w:p>
            <w:pPr>
              <w:spacing w:after="20"/>
              <w:ind w:left="20"/>
              <w:jc w:val="both"/>
            </w:pPr>
            <w:r>
              <w:rPr>
                <w:rFonts w:ascii="Times New Roman"/>
                <w:b w:val="false"/>
                <w:i w:val="false"/>
                <w:color w:val="000000"/>
                <w:sz w:val="20"/>
              </w:rPr>
              <w:t>
өндеуді дамытуға инвестицияларды тарту орталықтары ретінде қалыптастыру;</w:t>
            </w:r>
          </w:p>
          <w:p>
            <w:pPr>
              <w:spacing w:after="20"/>
              <w:ind w:left="20"/>
              <w:jc w:val="both"/>
            </w:pPr>
            <w:r>
              <w:rPr>
                <w:rFonts w:ascii="Times New Roman"/>
                <w:b w:val="false"/>
                <w:i w:val="false"/>
                <w:color w:val="000000"/>
                <w:sz w:val="20"/>
              </w:rPr>
              <w:t>
қала құраушы кәсіпорындармен бірге моноқалаларды дамыту көзделетін жаңа тәсілдерді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ілгерілету жэне инвестицияларды тарту үшін шекара маңындағы өңірлер бойынша Қазақстан-Ресей ынтымақтастығын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сим, иидм, ҰЭМ, мүдделі мемлекеттік органдар,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IV. Азаматтардың әлеуметтік әл-ауқаты - басты басымдық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дейін әлеуметтік төлемдерді индекстеуге 1,2 трлн теңге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кодекстің (Әлеуметтік қамсыздандыру кодексі)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жобасының тұжырымдамасы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w:t>
            </w:r>
          </w:p>
          <w:p>
            <w:pPr>
              <w:spacing w:after="20"/>
              <w:ind w:left="20"/>
              <w:jc w:val="both"/>
            </w:pPr>
            <w:r>
              <w:rPr>
                <w:rFonts w:ascii="Times New Roman"/>
                <w:b w:val="false"/>
                <w:i w:val="false"/>
                <w:color w:val="000000"/>
                <w:sz w:val="20"/>
              </w:rPr>
              <w:t>
азаматтың цифрлық "әлеуметтік эмиянын" енгізу;</w:t>
            </w:r>
          </w:p>
          <w:p>
            <w:pPr>
              <w:spacing w:after="20"/>
              <w:ind w:left="20"/>
              <w:jc w:val="both"/>
            </w:pPr>
            <w:r>
              <w:rPr>
                <w:rFonts w:ascii="Times New Roman"/>
                <w:b w:val="false"/>
                <w:i w:val="false"/>
                <w:color w:val="000000"/>
                <w:sz w:val="20"/>
              </w:rPr>
              <w:t>
тиісті тауар өткізуші жүйені құру арқылы цифрландыру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өз зейнетақы жинақтарының бір бөлігін пайдалана алуы үшін:</w:t>
            </w:r>
          </w:p>
          <w:p>
            <w:pPr>
              <w:spacing w:after="20"/>
              <w:ind w:left="20"/>
              <w:jc w:val="both"/>
            </w:pPr>
            <w:r>
              <w:rPr>
                <w:rFonts w:ascii="Times New Roman"/>
                <w:b w:val="false"/>
                <w:i w:val="false"/>
                <w:color w:val="000000"/>
                <w:sz w:val="20"/>
              </w:rPr>
              <w:t>
болашақта алушы 82 жасқа толғанға дейін айына ең төмен жалақы мөлшерінде индекстелетін зейнетақы (базалық зейнетақыны қоса алғанда)</w:t>
            </w:r>
          </w:p>
          <w:p>
            <w:pPr>
              <w:spacing w:after="20"/>
              <w:ind w:left="20"/>
              <w:jc w:val="both"/>
            </w:pPr>
            <w:r>
              <w:rPr>
                <w:rFonts w:ascii="Times New Roman"/>
                <w:b w:val="false"/>
                <w:i w:val="false"/>
                <w:color w:val="000000"/>
                <w:sz w:val="20"/>
              </w:rPr>
              <w:t>
алуға мүмкіндік беретін салымшының ағымдағы жасына, аударымдардың болжамды тұрақтылығына және зейнетақы жинақтарының табыстылығына қарай "ең төмен жеткіліктілік шегін" айқындау;</w:t>
            </w:r>
          </w:p>
          <w:p>
            <w:pPr>
              <w:spacing w:after="20"/>
              <w:ind w:left="20"/>
              <w:jc w:val="both"/>
            </w:pPr>
            <w:r>
              <w:rPr>
                <w:rFonts w:ascii="Times New Roman"/>
                <w:b w:val="false"/>
                <w:i w:val="false"/>
                <w:color w:val="000000"/>
                <w:sz w:val="20"/>
              </w:rPr>
              <w:t>
элеуметтік-экономикалық және демографиялық жағдайлардың өзгеруіне сәйкес "ең төмен жеткіліктілік шегін" жыл сайын қайта қарау;</w:t>
            </w:r>
          </w:p>
          <w:p>
            <w:pPr>
              <w:spacing w:after="20"/>
              <w:ind w:left="20"/>
              <w:jc w:val="both"/>
            </w:pPr>
            <w:r>
              <w:rPr>
                <w:rFonts w:ascii="Times New Roman"/>
                <w:b w:val="false"/>
                <w:i w:val="false"/>
                <w:color w:val="000000"/>
                <w:sz w:val="20"/>
              </w:rPr>
              <w:t>
зейнетақы жинақтарының мақсатты пайдаланылуын бақылауды қамтамасыз ету тетігін айқындау;</w:t>
            </w:r>
          </w:p>
          <w:p>
            <w:pPr>
              <w:spacing w:after="20"/>
              <w:ind w:left="20"/>
              <w:jc w:val="both"/>
            </w:pPr>
            <w:r>
              <w:rPr>
                <w:rFonts w:ascii="Times New Roman"/>
                <w:b w:val="false"/>
                <w:i w:val="false"/>
                <w:color w:val="000000"/>
                <w:sz w:val="20"/>
              </w:rPr>
              <w:t>
зейнетақы жинақтарын ерлі-зайыптылардың және жақын туыстардың бірлесіп мақсатты пайдалану мүмкіндігі;</w:t>
            </w:r>
          </w:p>
          <w:p>
            <w:pPr>
              <w:spacing w:after="20"/>
              <w:ind w:left="20"/>
              <w:jc w:val="both"/>
            </w:pPr>
            <w:r>
              <w:rPr>
                <w:rFonts w:ascii="Times New Roman"/>
                <w:b w:val="false"/>
                <w:i w:val="false"/>
                <w:color w:val="000000"/>
                <w:sz w:val="20"/>
              </w:rPr>
              <w:t>
зейнетақы жинақтарының бір бөлігін пайдалану есебінен жақын туыстарынан түрғын үй сатып алуға, сондай-ақ сатып алынған түрғын үйді кемінде 5 жыл ішінде сатуға шектеулер енгізу ескеріле отырып, 2020 жылдың соңына дейін барлық қажетті нормативтік құқықтық актіні қабылдау және ұйымдастыру-дайындық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қаңтарынан бастап Қазақстан азаматтарына өз зейнетақы жинақтарының жеткілікті шектен артық бөлігін пайдалану мүмкіндігін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"БЖЗҚ" АҚ (келісім бойынша), "ТҮҚЖБ"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мәселелерін шешу, оның ішінде:</w:t>
            </w:r>
          </w:p>
          <w:p>
            <w:pPr>
              <w:spacing w:after="20"/>
              <w:ind w:left="20"/>
              <w:jc w:val="both"/>
            </w:pPr>
            <w:r>
              <w:rPr>
                <w:rFonts w:ascii="Times New Roman"/>
                <w:b w:val="false"/>
                <w:i w:val="false"/>
                <w:color w:val="000000"/>
                <w:sz w:val="20"/>
              </w:rPr>
              <w:t>
5-10-20 бағдарламасы бойынша тиімді әлеуметтік қолдау көрсету;</w:t>
            </w:r>
          </w:p>
          <w:p>
            <w:pPr>
              <w:spacing w:after="20"/>
              <w:ind w:left="20"/>
              <w:jc w:val="both"/>
            </w:pPr>
            <w:r>
              <w:rPr>
                <w:rFonts w:ascii="Times New Roman"/>
                <w:b w:val="false"/>
                <w:i w:val="false"/>
                <w:color w:val="000000"/>
                <w:sz w:val="20"/>
              </w:rPr>
              <w:t>
"Тұрғын үй құрылыс жинақ банкінің" базасында құрылатын "Отбасы банк" арқылы өңірлерде жалға берілетін тұрғын үй салуға (кемінде 100 мың отбасын қамтуды қамтамасыз ете отырып) көзделғен қаражаттың бір бөлігін қайта бағдарлай отырып, жалдау ақысын субсидиялау тетіктерін енгізу;</w:t>
            </w:r>
          </w:p>
          <w:p>
            <w:pPr>
              <w:spacing w:after="20"/>
              <w:ind w:left="20"/>
              <w:jc w:val="both"/>
            </w:pPr>
            <w:r>
              <w:rPr>
                <w:rFonts w:ascii="Times New Roman"/>
                <w:b w:val="false"/>
                <w:i w:val="false"/>
                <w:color w:val="000000"/>
                <w:sz w:val="20"/>
              </w:rPr>
              <w:t>
ауылда жалға берілетін үйлер салу кезінде жұмыс берушілердің шығындарын субсидиялау арқылы шешу бойынша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"ТҮҚЖБ"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 үшін жер учаскелерін, оның ішінде мемлекеттік-жекешелік әріптестік арқылы коммуникациямен қамтамасыз ету бойынша жұмысты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жылдан бастап экстрокорпоралды ұрықтандыруға (ЭКҰ) 7000 квота бере отырып, "Аңсаған сәби" арнаулы бағдарламасын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сексуалдық сипаттағы қылмыстар үшін қауіпсіздігі барынша жоғары мекемелерде ұстауды, тағайындалған мерзімді кешірім жасау және мерзімінен бұрын босату құқығынсыз өтеуді қоса алғанда, жазаны қатаңдату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және құқық қоргау органдары тарапынан болған әрекетсіздік немесе салғырттық үшін қатаң жазалау шараларын қабылдай отырып, кәмелетке толмағандарға қатысты сексуалдық сипаттағы зорлық-зомбылық қылмыс туралы әрбір іске прокуратура органдарының ерекше қадағалау жасау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Үкімет,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 Қолжетімді әрі сапалы білім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 оқу процесіне қажетті барлық функциялардың жиынтығы бар бірыңғай интеграцияланған білім беру онлайн-платформасын камтамасыз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негізделген тәсілдерді қолдана отырып, күндізгі оқытудың дәстүрлі нысанына қайта көшу тәртібін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жылгы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үш жыл ішінде осы мақсаттарға қосымша 1,2 грлн теңге бөле отырып, 2021 жылғы қаңтардан бастап педагог қызметкерлердің жалақысын 25 %-ға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 және оқыту тіліне қарамастан, сапалы білім алу үшін балаларға тең мүмкіндіктер жасау бойынша жүйелі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таңдауы бойынша мектепке дейінгі ұйымдар мен мектеп ұйымдарының көрсетілетін қызметтеріне ақы төлеу үшін қаржыландырудың ваучерлік тетігін енгізуді қоса алғанда, балабақшалар құрылысына жеке бизнесті тарту үшін жаңа қолдау нысандарын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мен ауыл арасында білім беру саласындағы алшақтықты еңсеру үшін жалпы білім беретін мектептерді қолдау шараларын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сауаттылық деңгейін, олардың цифрлық кұзыреттерін арттыруға, бейресми білім берудің балама нұсқаларын белсенді түрде енгізуге, өз бетінше оқу нәтижелерін тануға, кәсіби дағдыларды сертификаттауға жэне т.б. бағытталған Үздіксіз білім беру тұжырымдамасын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Мектептерден бастап жоғары оқу орындарына дейінгі барлық білім беру деңгейінде "Кәсіпкерлік негіздері" пэнін оқыту арқылы кәсіпкерлік дағдыларын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спорт клубтарын ұстауға жіберілетін қаржы қаражатын халықты, ең алдымен балаларды дене шынықтырумен және бұқаралық спортпен айналысуға тартуға қайта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 "Самұрық-Қазына" ҰӘҚ"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облыстарда, республикалық маңызы бар қалаларда және астанада, ірі аудан орталықтарында спорт секңияларын ашу және "балалар үйірмелерінің" қызметін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жұмысын бағалау өлшемшарттарына халықгы бұқаралық спортпен айналысуға тартуды қамтамасыз ету, сондай-ақ балаларды тегін спорттық және білім беру секцияларымен қамту мәселесін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Басшысының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тиімсіз жогары оқу орындарын жабу процесін бақылауды күшейтуі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жетекші ғылыми орталықтарында тағылымдамадан өту үшін ғалымдарға 500 грант бөлу, сондай-ақ "Жас ғалым" жобасы бойынша жас ғалымдарға 1000 грант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"Назарбаев Университеті" ДБҰ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ғылым мен технологияларды қолдау мен дамытуды қаржыландыруға жіберетін аударымдардың орталықтандырылуын, ашықтығының арттырылуын, сондай-ақ пайдалы қазбаларды өндіруге жүмсалатын шыгындардың 1 %-ы мөлшеріндегі қаражаттың жалпыұлттық ғылыми басымдықтарды негізге ала отырып бөлінуін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университеттердің ғылыми қызметі бөлігінде оларды ірі бизнес тарапынан "қамқорлыққа" 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"Атамекен" ҮКП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ғылыми-технологиялық дамуы бойынша ғылымды ұлттық деңгейдегі қолданбалы проблемаларды шешуге тартуға бағытталған бағдарламалық құжатты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 Денсаулық сақтау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СОVID-19-ға қарсы күрес шеңберінде эпидемияга қарсы іс-шаралар жүргізуге тартылган қызметкерлеріне ағымдағы жылдың екінші жартысында ынталандыру үстемеақыларын төлеуге 150млрд теңге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"ӘМСҚ" КеАҚ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қарай медицина қызметкерлері жалақысының экономикадағы орташа жалақыдан 2 есе жоғары деңгейін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2021-2023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өндірілуге тиіс базалық дәрі-дәрмектер мен медициналық бұйымдардың тізбесін айқындау және осы мақсатқа жету бойынша тиісті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соңына дейін ел өңірлерінде жаңа 12 жұқпалы аурулар ауруханасын салу жэне 1 жұқпалы аурулар ауруханасын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жэне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дейін заманауи 20 ірі аурухана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 2025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жэне Алматы қалаларында ғылыми- инновациялық көпбейінді 2 клиника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ҮӘҚ"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2021-2023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көмекті ұйымдастыру тэсілдерін жоғары ұтқырлық жэне халықтың қалың көпшілігіне, оның ішінде ауылдық жерде тұратындарға қолжетімді болуы жағына қарай түбегейлі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өңірлерге қызмет көрсету үшін көліктік медицинаны күшейту жөнінде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тірек жэне серіктес елді мекендерді 3 жыл ішінде фельдшерлік-акушерлік пункттермен жэне дэрігерлік амбулаториялармен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Астана, Алматы, Шымкент</w:t>
            </w:r>
          </w:p>
          <w:p>
            <w:pPr>
              <w:spacing w:after="20"/>
              <w:ind w:left="20"/>
              <w:jc w:val="both"/>
            </w:pPr>
            <w:r>
              <w:rPr>
                <w:rFonts w:ascii="Times New Roman"/>
                <w:b w:val="false"/>
                <w:i w:val="false"/>
                <w:color w:val="000000"/>
                <w:sz w:val="20"/>
              </w:rPr>
              <w:t>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2021-2023 жылдар</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мекемелерін кадрмен, оның ішінде эпидемиология, инфекциялық аурулар, реаниматология, пульмонология, кардиология сияқты багыттар бойынша қамтамасыз етудің ұзақ мерзімді онжылдық болжамын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 Экология және биологиялық әртүрлілікті қорғау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Экологиялық кодексті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ішінде орман қорында 2 млрд-тан астам және елді мекендерде 15 млн-нан астам агаш отырғызуды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2021-2025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бұзушыларды қылмыстық және әкімшілік қудалауды күшейте отырып, Қазақстанның үлттық саябақтары мен басқа да табиғи байлықтарын қорғау бойынша заңнамалық және нормативтік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жоғары оқу орындарында экологиялық тәрбие беруді күшейту бойынша практикалық шараларды іұжырымдау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 экологиялық құндылықтарды орнықтыруга үндейтін "Birge – taza Qazagstan" экологиялық акциясын жүйелі негізде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экологиялық туризм мәдениетін дамыту бойынша шараларды тұжырымдау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өсім" жэне ұлттық экономиканы терең карбонсыздандыру жөніндегі шараларды енгізе отырып, Қазақстанның төмен көміртекті дамуының 2050 жылға дейінгі тұжырымдамасын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қорғауға бағытталған заңды азаматтық сектормен бірлесіп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VIII. Азаматтардың мүдделерін қорғаудағы әділ мемлекет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 жанындағы Құқық қорғау және сот жүйелерінің реформасы жөніндегі комиссияны құру, оған тиісті іс-шараларды пысықтауды және реформаның іске асырылу барысының мониторингін жүктеу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өкімі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прокуратура жэне сот арасында өкілеттіктерді және жауапкершілік аймақтарының аражігін ажырата отырып, үш буынды модельді енгізу</w:t>
            </w:r>
          </w:p>
          <w:p>
            <w:pPr>
              <w:spacing w:after="20"/>
              <w:ind w:left="20"/>
              <w:jc w:val="both"/>
            </w:pPr>
            <w:r>
              <w:rPr>
                <w:rFonts w:ascii="Times New Roman"/>
                <w:b w:val="false"/>
                <w:i w:val="false"/>
                <w:color w:val="000000"/>
                <w:sz w:val="20"/>
              </w:rPr>
              <w:t>
(құқық қорғау органы қылмыстарды анықтап, оған қатысы бар адамдарды табуы, айғақтарды жинауы және бекітуі тиіс;</w:t>
            </w:r>
          </w:p>
          <w:p>
            <w:pPr>
              <w:spacing w:after="20"/>
              <w:ind w:left="20"/>
              <w:jc w:val="both"/>
            </w:pPr>
            <w:r>
              <w:rPr>
                <w:rFonts w:ascii="Times New Roman"/>
                <w:b w:val="false"/>
                <w:i w:val="false"/>
                <w:color w:val="000000"/>
                <w:sz w:val="20"/>
              </w:rPr>
              <w:t>
жиналған дәлелдемелерге прокурор тәуелсіз баға беруге, азаматтардың құқықтарын бұзудың жолын кесуге, кінәсіз азаматтарды қылмыстық процеске тартуга жол бермеуге, сотта айыптауды қолдауга міндетті;</w:t>
            </w:r>
          </w:p>
          <w:p>
            <w:pPr>
              <w:spacing w:after="20"/>
              <w:ind w:left="20"/>
              <w:jc w:val="both"/>
            </w:pPr>
            <w:r>
              <w:rPr>
                <w:rFonts w:ascii="Times New Roman"/>
                <w:b w:val="false"/>
                <w:i w:val="false"/>
                <w:color w:val="000000"/>
                <w:sz w:val="20"/>
              </w:rPr>
              <w:t>
сот органдардың әрекеттеріне берілген шағымдарды қарайды және іс бойынша түпкілікті үкім шығарады)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ҰҚК, СЖҚА, ІІМ, Қаржымині, МКҚ,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жылдан бастап прокурордың міндетіне қылмыстық істер бойынша адамның құқығы мен бостандығын қозғайтын негізгі процестік шешімдерді келісуді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және қылмыстық-процестік заңнаманың тұрақтылығын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"қылмыстық" құқық бұзушылықтардың жаңа ұғымдарын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қызметіне "жұртқа жақын полиция" қагидаты бойынша реформа жүргізу, онда учаскелік инспекторға басты рөл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инспекторға тиімді жұмыс істеуге қажетті өкілеттіктер бере отырып, оның мәртебесін заңнамалық тұрғыдан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бейнебақылау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 құрылымын бейінді емес функциялардан арылту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қадағалауын азаматтар мен бизнес</w:t>
            </w:r>
          </w:p>
          <w:p>
            <w:pPr>
              <w:spacing w:after="20"/>
              <w:ind w:left="20"/>
              <w:jc w:val="both"/>
            </w:pPr>
            <w:r>
              <w:rPr>
                <w:rFonts w:ascii="Times New Roman"/>
                <w:b w:val="false"/>
                <w:i w:val="false"/>
                <w:color w:val="000000"/>
                <w:sz w:val="20"/>
              </w:rPr>
              <w:t>
жүгінетін проблемаларды тиімді шешуге қайта бағдарлау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жэне</w:t>
            </w:r>
          </w:p>
          <w:p>
            <w:pPr>
              <w:spacing w:after="20"/>
              <w:ind w:left="20"/>
              <w:jc w:val="both"/>
            </w:pPr>
            <w:r>
              <w:rPr>
                <w:rFonts w:ascii="Times New Roman"/>
                <w:b w:val="false"/>
                <w:i w:val="false"/>
                <w:color w:val="000000"/>
                <w:sz w:val="20"/>
              </w:rPr>
              <w:t>
сот жүйелерінің реформасы жөніндегі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1</w:t>
            </w:r>
          </w:p>
          <w:p>
            <w:pPr>
              <w:spacing w:after="20"/>
              <w:ind w:left="20"/>
              <w:jc w:val="both"/>
            </w:pPr>
            <w:r>
              <w:rPr>
                <w:rFonts w:ascii="Times New Roman"/>
                <w:b w:val="false"/>
                <w:i w:val="false"/>
                <w:color w:val="000000"/>
                <w:sz w:val="20"/>
              </w:rPr>
              <w:t>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салықтық құқық бұзушылықтар үшін қылмыстық жауаптылыққа тартудың қолданыстағы шегін қайта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қылмыстық қудалау органдарының шамадан тыс араласуынан қорғау мақсатында тіркелген кәсіпкерлерге қатысты тергеу әрекеттерін соттың немесе прокурордың санкциясымен ғана жүзеге асыру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сот жүйелерінің реформасы жөніндегі комиссияның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ЖС, СЖҚА, Қаржымині, ІІМ,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процестерінде адвокат пен прокурор құқықтарының теңдігін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шаралар қабылдау:</w:t>
            </w:r>
          </w:p>
          <w:p>
            <w:pPr>
              <w:spacing w:after="20"/>
              <w:ind w:left="20"/>
              <w:jc w:val="both"/>
            </w:pPr>
            <w:r>
              <w:rPr>
                <w:rFonts w:ascii="Times New Roman"/>
                <w:b w:val="false"/>
                <w:i w:val="false"/>
                <w:color w:val="000000"/>
                <w:sz w:val="20"/>
              </w:rPr>
              <w:t>
сот төрелігін іске асыруға жаңа кәсіби кадрларды, оның ішінде салық салу, жер қойнауын пайдалану, зияткерлік меншік, корпоративтік құқық саласындағы мамандарды тарту жұмысын жандандыру;</w:t>
            </w:r>
          </w:p>
          <w:p>
            <w:pPr>
              <w:spacing w:after="20"/>
              <w:ind w:left="20"/>
              <w:jc w:val="both"/>
            </w:pPr>
            <w:r>
              <w:rPr>
                <w:rFonts w:ascii="Times New Roman"/>
                <w:b w:val="false"/>
                <w:i w:val="false"/>
                <w:color w:val="000000"/>
                <w:sz w:val="20"/>
              </w:rPr>
              <w:t>
сіңірген еңбегі мен жетістіктері туралы ақпаратты қоғамға жеткізе отырып, судьяларды іріктеуді БАҚ-та жазып-көрсету жұмысын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ЖС ЖСК, АҚДМ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Дауларды шешудің баламалы тәсілдерін дамыту, медиация саласында айқын мемлекеттік саясатты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факторларын анықтау үшін мемлекеттік органдар мен квазимемлекеттік сектордагы нормативтік актілер мен жұмыс процестеріне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Үкімет,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квазимемлекеттік сектордың ашықтығы мен қоғам алдында есеп беруін арттыруға бағытталған "Қоғамдық бақылау туралы" заңды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кеңестер туралы заңнамаға оларды квазимемлекеттік секторда құру жөніндегі нормаларды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Жұртшылықтың кеңінен қол жеткізе алуы үшін ашық болатын ақпараттың тізбесін және оны жаңарту кезенділігін айқындай отырып, квазимемлекеттік құрылымдардың қаржы- шаруашылық қызметі, бюджет қаражатын пайдалануы туралы ақпараттың және басқа да өзекті деректердің бірыңғай ақпараттық ресурста орналастырылуын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"Самұрық- Қазына" ҰӘҚ" АҚ (келісім бойынша),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негізде 2021 жылдың соңына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Ақпаратқа қол жеткізу мәселелері бойынша заңнамаға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жылдан бастап мемлекеттік қызметшілер, Парламент депутаттары, судьялар үшін шетелдік банктерде шоттарды иелену, қолма-қол ақша қаражаты мен құндылықтарды сақтау бөлігінде заңнамалық шектеулер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МҚІА, БП, Қаржымині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w:t>
            </w:r>
          </w:p>
          <w:p>
            <w:pPr>
              <w:spacing w:after="20"/>
              <w:ind w:left="20"/>
              <w:jc w:val="both"/>
            </w:pPr>
            <w:r>
              <w:rPr>
                <w:rFonts w:ascii="Times New Roman"/>
                <w:b w:val="false"/>
                <w:i w:val="false"/>
                <w:color w:val="000000"/>
                <w:sz w:val="20"/>
              </w:rPr>
              <w:t>
сыбайлас жемқорлық қылмыстарына жол берген адамдарға қатысты квазимемлекеттік секторда жұмыс істеуіне өмір бойы тыйым салуды енгізу; қос азаматтығы бар мемлекеттік</w:t>
            </w:r>
          </w:p>
          <w:p>
            <w:pPr>
              <w:spacing w:after="20"/>
              <w:ind w:left="20"/>
              <w:jc w:val="both"/>
            </w:pPr>
            <w:r>
              <w:rPr>
                <w:rFonts w:ascii="Times New Roman"/>
                <w:b w:val="false"/>
                <w:i w:val="false"/>
                <w:color w:val="000000"/>
                <w:sz w:val="20"/>
              </w:rPr>
              <w:t>
қызметшілерді немесе квазимемлекеттік ұйымдардың басшыларын жұмыстан шығару көзделетін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 БП, СЖҚА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немесе квазимемлекеттік ұйымдар басшыларының қос азаматтығының болуын тексеру жэне осы фактілер анықталған жағдайда оларды жұмыстан шығару жөніндегі іс-шаралар кешенін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 ҮҚК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кодекске құқық қорғау органдары қызметкерлерінің, судьялардың, пара берушілердің жэне пара берудегі делдалдардың сыбайлас жемқорлық үшін жазаларын қатаңдату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ІІМ, ЖС, ҮҚК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сәуір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қылмыстарына жол берген адамдарға қатысты шартты түрде мерзімінен бұрын босату мүмкіндігін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жемқорлықпен әшкереленген адамдардың мемлекеттік қызметге немесе квазимемлекеттік секторда жұмыс істеуіне өмір бойы тыйым салатын талаптың сақталуына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БП,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фактілері туралы хабарлаган адамдарды қорғау жүйесін заңнамалық деңгейде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 ЖС, БП, ҰҚК, ІІМ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қорғау жөнінде жаңа шаралар қабылдау, оған мыналар қосылады: азаматтарды, әсіресе балаларды кибербуллингтен қорғау бойынша заңнамалық шаралар қабылдау; Хабарлар рәсіміне қатысты Баланың құқықтары туралы конвенцияға факультативтік хаттамаға қосылу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Азаптауларға қарсы күрес жөніндегі ұлттық заңнаманы жетілдіру, оны Азаптауларға және басқа да қатыгез, адамгершілікке жатпайтын іс-әрекеттерге қарсы конвенцияның ережелеріне сәйкес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АҚҮО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адам саудасына байланысты қылмыстық құқық бұзушылықтарды сотқа дегінгі тергеп-тексеру практикасын жетілдіруі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IX. Цифрландыру - барлық реформаның негізгі элементі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теңсіздікті жою, оның ішінде: әлеуметтік жағынан осал отбасылардың балаларын компьютерлік техникамен;</w:t>
            </w:r>
          </w:p>
          <w:p>
            <w:pPr>
              <w:spacing w:after="20"/>
              <w:ind w:left="20"/>
              <w:jc w:val="both"/>
            </w:pPr>
            <w:r>
              <w:rPr>
                <w:rFonts w:ascii="Times New Roman"/>
                <w:b w:val="false"/>
                <w:i w:val="false"/>
                <w:color w:val="000000"/>
                <w:sz w:val="20"/>
              </w:rPr>
              <w:t>
250 адамнан астам халқы бар әрбір ауылдың сапалы байланыс пен Интернетке қолжетімділігін қамтамасыз ету есебінен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жәрдемақыларды тағайындауға және төлеуге байланысты процестерді толық цифрлау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"Қазпошта" АҚ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шілде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цифрлық (автоматты) растау мүмкіндігін қамтамасыз ете отырып, барынша талап етілетін анықтамалар мен қағаздағы растамаларды жыл соңына дейін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МҚІА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қаңтар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куәліктерді, дипломдар мен құқықтарды электрондық түрде беру жөніндегі процестерді цифрландыру және мемлекеттік органдардың жұмысына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электрондық сервистермен өзара іс-қимылын оңайлату және көрсетілетін мемлекеттік қызметтер деңгейінде де, жеке секторда да биометрияны қолдану бойынша практикалық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органдардың, ведомстволардың, квазимемлекеттік сектордың барлық ақпараттық базаларын интеграциялай отырып, дерекқордың бірыңғай жүйесін (тұтас архитектурасын)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сала бойынша цифрлық технологиялық платформаларды қалыптастыру мақсатында өнеркәсіп пен ІТ-сала арасындағы өзара тиімді ынтымақтастық бойынша жаңа шараларды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 ішінде ІТ-саласына инвестициялар көлемін 500 млрд теңгеге дейін жеткізе отырып, әлемдік технологиялық компанияларды тарту бойынша жұмысты жандандыру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АХҚО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 Азаматтардың мемлекетті басқару ісіне қатысуы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ауылдар, кенттер, ауылдық округтер әкімдерінің тікелей сайлауын өткізуге қажетті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мамыр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Өкілеттіктері 2021 жылы аяқталатын ауылдар, кенттер, ауылдық округтер әкімдерінің тікелей сайлауын 2021 жылы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 дамытудың жаңа тұжырымдамасын әзірлеу, онда:</w:t>
            </w:r>
          </w:p>
          <w:p>
            <w:pPr>
              <w:spacing w:after="20"/>
              <w:ind w:left="20"/>
              <w:jc w:val="both"/>
            </w:pPr>
            <w:r>
              <w:rPr>
                <w:rFonts w:ascii="Times New Roman"/>
                <w:b w:val="false"/>
                <w:i w:val="false"/>
                <w:color w:val="000000"/>
                <w:sz w:val="20"/>
              </w:rPr>
              <w:t>
мемлекеттік басқару деңгейлері арасында өкілеттіктерді бөлу;</w:t>
            </w:r>
          </w:p>
          <w:p>
            <w:pPr>
              <w:spacing w:after="20"/>
              <w:ind w:left="20"/>
              <w:jc w:val="both"/>
            </w:pPr>
            <w:r>
              <w:rPr>
                <w:rFonts w:ascii="Times New Roman"/>
                <w:b w:val="false"/>
                <w:i w:val="false"/>
                <w:color w:val="000000"/>
                <w:sz w:val="20"/>
              </w:rPr>
              <w:t>
жергілікті мемлекеттік басқару және жергілікті өзін-өзі басқару органдары өкілеттіктерінің аражігін кезең-кезеңмен ажырату;</w:t>
            </w:r>
          </w:p>
          <w:p>
            <w:pPr>
              <w:spacing w:after="20"/>
              <w:ind w:left="20"/>
              <w:jc w:val="both"/>
            </w:pPr>
            <w:r>
              <w:rPr>
                <w:rFonts w:ascii="Times New Roman"/>
                <w:b w:val="false"/>
                <w:i w:val="false"/>
                <w:color w:val="000000"/>
                <w:sz w:val="20"/>
              </w:rPr>
              <w:t>
жергілікті бюджеттерді бекіту процесіне бақылауды күшейту, оның ішінде инфрақұрылымдық жэне әлеуметтік бастамаларға бағытталған қоғамдық маңызы бар шығыстар бөлігінде онлайн-сұрау жүргізуді қолдануды қоса алғанда, қоғамдық сараптамадан өту тетіктері арқылы күшейту;</w:t>
            </w:r>
          </w:p>
          <w:p>
            <w:pPr>
              <w:spacing w:after="20"/>
              <w:ind w:left="20"/>
              <w:jc w:val="both"/>
            </w:pPr>
            <w:r>
              <w:rPr>
                <w:rFonts w:ascii="Times New Roman"/>
                <w:b w:val="false"/>
                <w:i w:val="false"/>
                <w:color w:val="000000"/>
                <w:sz w:val="20"/>
              </w:rPr>
              <w:t>
ауылдық округтердің мүліктік құқықтарын кеңейту және кірістерін ұлғайту арқылы жергілікті өзін-өзі басқарудың қаржылық мүмкіндіктерін күшейту, бұл "халық қатысатын бюджеттерді" дамытудың келесі кезеңі болуы тиіс;</w:t>
            </w:r>
          </w:p>
          <w:p>
            <w:pPr>
              <w:spacing w:after="20"/>
              <w:ind w:left="20"/>
              <w:jc w:val="both"/>
            </w:pPr>
            <w:r>
              <w:rPr>
                <w:rFonts w:ascii="Times New Roman"/>
                <w:b w:val="false"/>
                <w:i w:val="false"/>
                <w:color w:val="000000"/>
                <w:sz w:val="20"/>
              </w:rPr>
              <w:t>
орталық - өңір қарым-қатынасы ғана емес, қаражаттың өңір ішінде бөлінуі де ескерілетін, өңірлерді бюджеттік қаржыландыру моделін айқындау;</w:t>
            </w:r>
          </w:p>
          <w:p>
            <w:pPr>
              <w:spacing w:after="20"/>
              <w:ind w:left="20"/>
              <w:jc w:val="both"/>
            </w:pPr>
            <w:r>
              <w:rPr>
                <w:rFonts w:ascii="Times New Roman"/>
                <w:b w:val="false"/>
                <w:i w:val="false"/>
                <w:color w:val="000000"/>
                <w:sz w:val="20"/>
              </w:rPr>
              <w:t>
жергілікті өзін-өзі басқару органдарының, жиындар мен жиналыстардың мәртебесін көтеру, жергілікті жердегі өзекті проблемаларға қатысты олардың пікірін аудандық мәслихаттар нақты шешімдер қабылдау үшін ескеруі тиіс; тексеру комиссияларын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ЕК, Нұр-Сұлтан, Алматы, Шымкент қалаларының жэне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ақпан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мәслихаттар жұмысының тиімділігін арттыру бойынша шаралар қабылдау,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мәслихаттарға өңірді дамыту немесе жергілікті проблемалар бойынша қол жинау және петиция жасау функциясын беру;</w:t>
            </w:r>
          </w:p>
          <w:p>
            <w:pPr>
              <w:spacing w:after="20"/>
              <w:ind w:left="20"/>
              <w:jc w:val="both"/>
            </w:pPr>
            <w:r>
              <w:rPr>
                <w:rFonts w:ascii="Times New Roman"/>
                <w:b w:val="false"/>
                <w:i w:val="false"/>
                <w:color w:val="000000"/>
                <w:sz w:val="20"/>
              </w:rPr>
              <w:t>
мәслихаттар отырыстарын міндетті онлайн- трансляциялауды енгізу арқылы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меншік иелері бірлестіктерінің (ММБ) институтын енгізу жөніндегі реформаны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Нұр-Сұлтан, Алматы, Шымкент қалаларының және облыстардың әкімдері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наурыз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реформалар мен ұсыныстарға бастамашылық жасауы үшін онлайн- петициялардың бірыңғай заңды институтын құру мақсатында нормативтік құқықтық базаны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СЖРА,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реформалар мен ұсыныстарға бастамашылық жасауы үшік бірыңғай онлайн- платформаны құру жөніндегі техникалық мәселелерді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БП, СЖРА, мүдделі мемлекеттік органдар, "Атамекен" ҰКП (келісім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қыркүйек</w:t>
            </w: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"ТҮҚЖБ"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қогамы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Сот Кеңесі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экімшілігі"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"ӘМСҚ"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Мемлекеттік күзет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бюджеттің атқарылуын бақылау жөніндегі есеп комитеті</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