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bc063" w14:textId="97bc0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Президенті жанындағы "Қоғамдық келісім" республикалық мемлекеттік мекемесінің кейбір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2020 жылғы 2 мамырдағы № 316 Жарлығы.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Президенті жанындағы "Қоғамдық келісім" республикалық мемлекеттік мекемесі Қазақстан Республикасы Үкіметінің қарамағына беру жолымен қайта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Ақпарат және қоғамдық даму министрлігін "Қоғамдық келісім" республикалық мемлекеттік мекемесіне (бұдан әрі - мекеме) қатысты мемлекеттік басқарудың тиісті саласына (аясына) басшылық ету жөніндегі уәкілетті орган етіп айқындасын;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Жарлықты іске асыруға бағытталған заңнамалық актілерге өзгерістер енгізу жөнінде шаралар қабылдасын;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Жарлықтан туындайтын өзге де шараларды қабылдасын.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Қоса беріліп отырған Қазақстан Республикасы Президентінің кейбір жарлықтарына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Жарлыққа қосымшаға сәйкес Қазақстан Республикасы Президентінің кейбір жарлықтарының </w:t>
      </w:r>
      <w:r>
        <w:rPr>
          <w:rFonts w:ascii="Times New Roman"/>
          <w:b w:val="false"/>
          <w:i w:val="false"/>
          <w:color w:val="000000"/>
          <w:sz w:val="28"/>
        </w:rPr>
        <w:t>күші жойылды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деп танылсын.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Жарлық, мекеме заңнамада белгіленген тәртіппен қайта тіркелген күнінен бастап қолданысқа енгізілетін осы Жарлықтың 3 және 4-тармақтарын қоспағанда, қол қойылған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316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кейбір жарлықтарына енгізілетін өзгерістер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билік органдары жүйесіндегі кадр саясатының кейбір мәселелері туралы" Қазақстан Республикасы Президентінің 2002 жылғы 29 наурыздағы № 828 </w:t>
      </w:r>
      <w:r>
        <w:rPr>
          <w:rFonts w:ascii="Times New Roman"/>
          <w:b w:val="false"/>
          <w:i w:val="false"/>
          <w:color w:val="000000"/>
          <w:sz w:val="28"/>
        </w:rPr>
        <w:t>Жарлығында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17, 212-құжат):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Мемлекеттік саяси қызметшілер лауазымдарының және Қазақстан Республикасының Президенті тағайындайтын немесе оның келісуімен тағайындалатын, оның ұсынуы бойынша сайланатын, сондай-ақ Қазақстан Республикасы Президенті Әкімшілігінің келісімі бойынша тағайындалатын өзге де лауазымды адамдардың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"Қоғамдық келісім" республикалык мемлекеттік мекемесінің директоры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халқы Ассамблеясы төрағасының орынбасары, Әкімшіліктің Қазақстан халқы Ассамблеясы хатшылығының меңгерушісі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Басшысы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алып тасталсын.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"Мемлекеттік саяси және әкімшілік қызметшілер лауазымдарының тізілімін бекіту туралы" Қазақстан Республикасы Президентінің 2015 жылғы 29 желтоқсандағы № 150 </w:t>
      </w:r>
      <w:r>
        <w:rPr>
          <w:rFonts w:ascii="Times New Roman"/>
          <w:b w:val="false"/>
          <w:i w:val="false"/>
          <w:color w:val="000000"/>
          <w:sz w:val="28"/>
        </w:rPr>
        <w:t>Жарлығында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70-71, 520-құжат):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Мемлекеттік саяси және әкімшілік қызметшілер лауазымдарының </w:t>
      </w:r>
      <w:r>
        <w:rPr>
          <w:rFonts w:ascii="Times New Roman"/>
          <w:b w:val="false"/>
          <w:i w:val="false"/>
          <w:color w:val="000000"/>
          <w:sz w:val="28"/>
        </w:rPr>
        <w:t>тізілімінде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Мемлекеттік саяси лауазымдар" деген </w:t>
      </w:r>
      <w:r>
        <w:rPr>
          <w:rFonts w:ascii="Times New Roman"/>
          <w:b w:val="false"/>
          <w:i w:val="false"/>
          <w:color w:val="000000"/>
          <w:sz w:val="28"/>
        </w:rPr>
        <w:t>тарауда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"Қоғамдық келісім" республикалық мемлекеттік мекемесінің директоры" деген жол алып тасталсын.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"Мемлекеттік саяси қызметшілердің жұмысын бағалауды жүргізетін уәкілетті адамдардың тізбесін бекіту туралы" Қазақстан Республикасы Президентінің 2016 жылғы 4 шілдедегі № 295 </w:t>
      </w:r>
      <w:r>
        <w:rPr>
          <w:rFonts w:ascii="Times New Roman"/>
          <w:b w:val="false"/>
          <w:i w:val="false"/>
          <w:color w:val="000000"/>
          <w:sz w:val="28"/>
        </w:rPr>
        <w:t>Жарлығында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2016 ж., № 39, 230-құжат):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Мемлекеттік саяси қызметшілердің жұмысын бағалауды жүргізетін уәкілетті адамдардың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 Архивінің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Тұңғыш Президенті - Елбасы кітаиханасының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"Қоғамдық келісім" республикалық мемлекеттік мекемесінің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ІІрезиденті жанындағы "Орталық коммуникациялар қызметі" республикалық мемлекеттік мекемесінің директоры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 не оның тапсырмасы бойынша Қазақстан Республикасы Президенті Әкімшілігінің Басшысы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 Архивінің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Тұңғыш Президенті - Елбасы кітапханасының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 жанындағы "Орталық коммуникациялар қызметі" республикалық мемлекеттік мекемесінің директоры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 не оның тапсырмасы бойынша Қазақстан Республикасы Президенті Әкімшілігінің Басшысы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316 Жарлығына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күші жойылған кейбір жарлықтарының тізбесі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1-тармақты қоспағанда, "Қазақстан Республикасының Президенті жанынан "Қоғамдық келісім" республикалық мемлекеттік мекемесін құру және Қазақстан Республикасы Президентінің кейбір жарлықтарына толықтырулар енгізу туралы" Қазақстан Республикасы Президентінің 2014 жылғы 17 маусымдағы № 837 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38-39, 368-құжат).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Президентінің кейбір жарлықтарына өзгерістер мен толықтырулар енгізу туралы" Қазақстан Республикасы Президентінің 2019 жылғы 22 шілдедегі № 76 Жарлығымен бекітілген Қазақстан Республикасы Президентінің кейбір актілеріне енгізілетін өзгерістер мен толықтырулардың 6-тармағы.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Республикасының астанасы - Астана қаласын Қазақстан Республикасының астанасы - Нұр-Сұлтан қаласы деп қайта атау туралы" Қазақстан Республикасы Президентінің 2019 жылғы 23 наурыздағы № 6 Жарлығын іске асырудың кейбір мәселелері туралы" Қазақстан Республикасы Президентінің 2019 жылғы 10 қыркүйектегі № 151 Жарлығымен бекітілген Қазақстан Республикасы Президентінің кейбір жарлықтарына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2019 ж., № 5-6, 58-құжат).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