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4ae4" w14:textId="97e4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2020 жылғы 24 наурыздағы № 292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және республикалық баспасөзде</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тақырыбы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және Қазақстан Республикасының Абай атындағы әдебиет пен өнер саласындағы мемлекеттік сыйлығы тағайындалсын.</w:t>
      </w:r>
    </w:p>
    <w:bookmarkEnd w:id="4"/>
    <w:bookmarkStart w:name="z8" w:id="5"/>
    <w:p>
      <w:pPr>
        <w:spacing w:after="0"/>
        <w:ind w:left="0"/>
        <w:jc w:val="both"/>
      </w:pPr>
      <w:r>
        <w:rPr>
          <w:rFonts w:ascii="Times New Roman"/>
          <w:b w:val="false"/>
          <w:i w:val="false"/>
          <w:color w:val="000000"/>
          <w:sz w:val="28"/>
        </w:rPr>
        <w:t>
      2. Мыналар:</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әл-Фараби атындағы ғылым мен техника саласындағы мемлекеттік сыйлығын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 Қазақстан Республикасының Абай атындағы әдебиет пен өнер саласындағы мемлекеттік сыйлығын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4)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5) Қазақстан Республикасының Абай атындағы әдебиет пен өнер саласындағы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6) Қазақстан Республикасының мемлекеттік сыйлығы лауреатының дипломы мен төсбелгісінің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1"/>
    <w:bookmarkStart w:name="z15"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және әдебиет пен өнер саласындағы мемлекеттік сыйлықтары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6"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18" w:id="14"/>
    <w:p>
      <w:pPr>
        <w:spacing w:after="0"/>
        <w:ind w:left="0"/>
        <w:jc w:val="both"/>
      </w:pPr>
      <w:r>
        <w:rPr>
          <w:rFonts w:ascii="Times New Roman"/>
          <w:b w:val="false"/>
          <w:i w:val="false"/>
          <w:color w:val="000000"/>
          <w:sz w:val="28"/>
        </w:rPr>
        <w:t>
      тақырыбы мынадай редакцияда жазылсын:</w:t>
      </w:r>
    </w:p>
    <w:bookmarkEnd w:id="14"/>
    <w:bookmarkStart w:name="z19" w:id="15"/>
    <w:p>
      <w:pPr>
        <w:spacing w:after="0"/>
        <w:ind w:left="0"/>
        <w:jc w:val="both"/>
      </w:pPr>
      <w:r>
        <w:rPr>
          <w:rFonts w:ascii="Times New Roman"/>
          <w:b w:val="false"/>
          <w:i w:val="false"/>
          <w:color w:val="000000"/>
          <w:sz w:val="28"/>
        </w:rPr>
        <w:t>
      "1-тарау. Жалпы ережелер";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екінші бөлік мынадай редакцияда жазылсын:</w:t>
      </w:r>
    </w:p>
    <w:bookmarkEnd w:id="16"/>
    <w:bookmarkStart w:name="z22" w:id="17"/>
    <w:p>
      <w:pPr>
        <w:spacing w:after="0"/>
        <w:ind w:left="0"/>
        <w:jc w:val="both"/>
      </w:pPr>
      <w:r>
        <w:rPr>
          <w:rFonts w:ascii="Times New Roman"/>
          <w:b w:val="false"/>
          <w:i w:val="false"/>
          <w:color w:val="000000"/>
          <w:sz w:val="28"/>
        </w:rPr>
        <w:t xml:space="preserve">
      "Жұмыс органы Мемлекеттік сыйлық алуға ұсынылған жұмыстарға сарапшылық-талдамалық бағалау жүргізу үшін ғылым бағыттары бойынша секциялар құрады. Секциялардың құрамы 9 адамнан аспайтын мүшелердің тақ санынан тұруы тиіс. Секция құрамына ғалымдар мен сарапшыларды іріктеу сараланған тізім негізінде жүргізіледі."; </w:t>
      </w:r>
    </w:p>
    <w:bookmarkEnd w:id="17"/>
    <w:bookmarkStart w:name="z23" w:id="18"/>
    <w:p>
      <w:pPr>
        <w:spacing w:after="0"/>
        <w:ind w:left="0"/>
        <w:jc w:val="both"/>
      </w:pPr>
      <w:r>
        <w:rPr>
          <w:rFonts w:ascii="Times New Roman"/>
          <w:b w:val="false"/>
          <w:i w:val="false"/>
          <w:color w:val="000000"/>
          <w:sz w:val="28"/>
        </w:rPr>
        <w:t>
      мынадай мазмұндағы үшінші, төртінші және бесінші бөліктермен толықтырылсын:</w:t>
      </w:r>
    </w:p>
    <w:bookmarkEnd w:id="18"/>
    <w:bookmarkStart w:name="z24" w:id="19"/>
    <w:p>
      <w:pPr>
        <w:spacing w:after="0"/>
        <w:ind w:left="0"/>
        <w:jc w:val="both"/>
      </w:pPr>
      <w:r>
        <w:rPr>
          <w:rFonts w:ascii="Times New Roman"/>
          <w:b w:val="false"/>
          <w:i w:val="false"/>
          <w:color w:val="000000"/>
          <w:sz w:val="28"/>
        </w:rPr>
        <w:t>
      "Секция құрамына сайланатын ғалымдар философия докторы (PhD), бейіні бойынша доктор, ғылым докторы немесе кандидаты дәрежесі бар, ғылыми және (немесе) ғылыми-техникалық қызметтің аккредиттелген субъектілерінің қызметкерлері болып табылатын Қазақстан Республикасының азаматтары болуы және олардың:</w:t>
      </w:r>
    </w:p>
    <w:bookmarkEnd w:id="19"/>
    <w:bookmarkStart w:name="z25" w:id="20"/>
    <w:p>
      <w:pPr>
        <w:spacing w:after="0"/>
        <w:ind w:left="0"/>
        <w:jc w:val="both"/>
      </w:pPr>
      <w:r>
        <w:rPr>
          <w:rFonts w:ascii="Times New Roman"/>
          <w:b w:val="false"/>
          <w:i w:val="false"/>
          <w:color w:val="000000"/>
          <w:sz w:val="28"/>
        </w:rPr>
        <w:t>
      1) секция бағыты бойынша кемінде 10 (он) жыл ғылыми-зерттеу және (немесе) ғылыми-педагогикалық жұмыс өтілі;</w:t>
      </w:r>
    </w:p>
    <w:bookmarkEnd w:id="20"/>
    <w:bookmarkStart w:name="z26" w:id="21"/>
    <w:p>
      <w:pPr>
        <w:spacing w:after="0"/>
        <w:ind w:left="0"/>
        <w:jc w:val="both"/>
      </w:pPr>
      <w:r>
        <w:rPr>
          <w:rFonts w:ascii="Times New Roman"/>
          <w:b w:val="false"/>
          <w:i w:val="false"/>
          <w:color w:val="000000"/>
          <w:sz w:val="28"/>
        </w:rPr>
        <w:t>
      2) кандидатура ұсынылған күнге Web of Science және (немесе) Scopus халықаралық базаларына сәйкес кемінде 3 (үш) Хирш индексі;</w:t>
      </w:r>
    </w:p>
    <w:bookmarkEnd w:id="21"/>
    <w:bookmarkStart w:name="z27" w:id="22"/>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кемінде 2 (екі) мақаласы болуы тиіс.</w:t>
      </w:r>
    </w:p>
    <w:bookmarkEnd w:id="22"/>
    <w:bookmarkStart w:name="z28" w:id="23"/>
    <w:p>
      <w:pPr>
        <w:spacing w:after="0"/>
        <w:ind w:left="0"/>
        <w:jc w:val="both"/>
      </w:pPr>
      <w:r>
        <w:rPr>
          <w:rFonts w:ascii="Times New Roman"/>
          <w:b w:val="false"/>
          <w:i w:val="false"/>
          <w:color w:val="000000"/>
          <w:sz w:val="28"/>
        </w:rPr>
        <w:t xml:space="preserve">
      Гуманитарлық, қоғамдық, саяси және әлеуметтік ғылымдар саласындағы ғалымдарға Хирш индексінің болуы туралы талап қолданылмайды. Гуманитарлық, қоғамдық, саяси және әлеуметтік ғылымдар саласындағы ғалымдарға қатысты 4-тармақтың 3) тармақшасында белгіленген талаптың орнына кандидатура ұсынылған күнге соңғы 5 (бес) жыл ішінде Web of Science және (немесе) Scopus халықаралық базаларында индекстелетін басылымдарда кемінде 3 (үш) жарияланымның болуы ескеріледі. </w:t>
      </w:r>
    </w:p>
    <w:bookmarkEnd w:id="23"/>
    <w:bookmarkStart w:name="z29" w:id="24"/>
    <w:p>
      <w:pPr>
        <w:spacing w:after="0"/>
        <w:ind w:left="0"/>
        <w:jc w:val="both"/>
      </w:pPr>
      <w:r>
        <w:rPr>
          <w:rFonts w:ascii="Times New Roman"/>
          <w:b w:val="false"/>
          <w:i w:val="false"/>
          <w:color w:val="000000"/>
          <w:sz w:val="28"/>
        </w:rPr>
        <w:t>
      Секциялардың құрамына экономикалық сараптама жүргізу үшін бір сарапшы қосылады.";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5"/>
    <w:p>
      <w:pPr>
        <w:spacing w:after="0"/>
        <w:ind w:left="0"/>
        <w:jc w:val="both"/>
      </w:pPr>
      <w:r>
        <w:rPr>
          <w:rFonts w:ascii="Times New Roman"/>
          <w:b w:val="false"/>
          <w:i w:val="false"/>
          <w:color w:val="000000"/>
          <w:sz w:val="28"/>
        </w:rPr>
        <w:t>
      "2-тарау. Комиссия қызметін ұйымдастыру және оның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26"/>
    <w:bookmarkStart w:name="z34" w:id="27"/>
    <w:p>
      <w:pPr>
        <w:spacing w:after="0"/>
        <w:ind w:left="0"/>
        <w:jc w:val="both"/>
      </w:pPr>
      <w:r>
        <w:rPr>
          <w:rFonts w:ascii="Times New Roman"/>
          <w:b w:val="false"/>
          <w:i w:val="false"/>
          <w:color w:val="000000"/>
          <w:sz w:val="28"/>
        </w:rPr>
        <w:t>
      "Комиссия мүшелері үштен аспайтын жұмыс бойынша Мемлекеттік сыйлық беру туралы оң шешім қабылдайды.</w:t>
      </w:r>
    </w:p>
    <w:bookmarkEnd w:id="27"/>
    <w:p>
      <w:pPr>
        <w:spacing w:after="0"/>
        <w:ind w:left="0"/>
        <w:jc w:val="both"/>
      </w:pPr>
      <w:r>
        <w:rPr>
          <w:rFonts w:ascii="Times New Roman"/>
          <w:b w:val="false"/>
          <w:i w:val="false"/>
          <w:color w:val="000000"/>
          <w:sz w:val="28"/>
        </w:rPr>
        <w:t>
      Егер жасырын дауыс берудің қорытындылары бойынша үштен артық жұмыс отырысқа қатысып отырған Комиссия мүшелері дауысы санының кемінде 50%-ін жинаса, онда мемлекеттік сыйлықтар ең көп дауыс санын алған үш жұмысқа беріледі.";</w:t>
      </w:r>
    </w:p>
    <w:bookmarkStart w:name="z35"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8"/>
    <w:bookmarkStart w:name="z36" w:id="29"/>
    <w:p>
      <w:pPr>
        <w:spacing w:after="0"/>
        <w:ind w:left="0"/>
        <w:jc w:val="both"/>
      </w:pPr>
      <w:r>
        <w:rPr>
          <w:rFonts w:ascii="Times New Roman"/>
          <w:b w:val="false"/>
          <w:i w:val="false"/>
          <w:color w:val="000000"/>
          <w:sz w:val="28"/>
        </w:rPr>
        <w:t>
      тақырыбында және мәтінде "Қазақстан Республикасының" деген сөздерден кейін "Абай атындағы" деген сөздермен толықтырылсын;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8" w:id="30"/>
    <w:p>
      <w:pPr>
        <w:spacing w:after="0"/>
        <w:ind w:left="0"/>
        <w:jc w:val="both"/>
      </w:pPr>
      <w:r>
        <w:rPr>
          <w:rFonts w:ascii="Times New Roman"/>
          <w:b w:val="false"/>
          <w:i w:val="false"/>
          <w:color w:val="000000"/>
          <w:sz w:val="28"/>
        </w:rPr>
        <w:t>
      тақырыбы мынадай редакцияда жазылсын:</w:t>
      </w:r>
    </w:p>
    <w:bookmarkEnd w:id="30"/>
    <w:bookmarkStart w:name="z39" w:id="31"/>
    <w:p>
      <w:pPr>
        <w:spacing w:after="0"/>
        <w:ind w:left="0"/>
        <w:jc w:val="both"/>
      </w:pPr>
      <w:r>
        <w:rPr>
          <w:rFonts w:ascii="Times New Roman"/>
          <w:b w:val="false"/>
          <w:i w:val="false"/>
          <w:color w:val="000000"/>
          <w:sz w:val="28"/>
        </w:rPr>
        <w:t>
      "1-тарау. Жалпы ережелер";</w:t>
      </w:r>
    </w:p>
    <w:bookmarkEnd w:id="31"/>
    <w:bookmarkStart w:name="z40" w:id="32"/>
    <w:p>
      <w:pPr>
        <w:spacing w:after="0"/>
        <w:ind w:left="0"/>
        <w:jc w:val="both"/>
      </w:pPr>
      <w:r>
        <w:rPr>
          <w:rFonts w:ascii="Times New Roman"/>
          <w:b w:val="false"/>
          <w:i w:val="false"/>
          <w:color w:val="000000"/>
          <w:sz w:val="28"/>
        </w:rPr>
        <w:t>
      1-тармақ мынадай редакцияда жазылсын:</w:t>
      </w:r>
    </w:p>
    <w:bookmarkEnd w:id="32"/>
    <w:bookmarkStart w:name="z41" w:id="33"/>
    <w:p>
      <w:pPr>
        <w:spacing w:after="0"/>
        <w:ind w:left="0"/>
        <w:jc w:val="both"/>
      </w:pPr>
      <w:r>
        <w:rPr>
          <w:rFonts w:ascii="Times New Roman"/>
          <w:b w:val="false"/>
          <w:i w:val="false"/>
          <w:color w:val="000000"/>
          <w:sz w:val="28"/>
        </w:rPr>
        <w:t>
      "1. Қазақстан Республикасының Абай атындағы әдебиет пен өнер саласындағы мемлекеттік сыйлығын беру жөніндегі комиссия (бұдан әрі – Комиссия) Қазақстан Республикасы Президентінің жанындағы консультациялық-кеңесші орган болып табылады және Қазақстан Республикасының Абай атындағы әдебиет пен өнер саласындағы мемлекеттік сыйлығын (бұдан әрі – Мемлекеттік сыйлық) алуға ұсынылатын жұмыстарды қарау және іріктеу мақсатында құрылады.";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"3. Комиссияның құрамын Қазақстан Республикасының Президенті бекітеді. Комиссияны Қазақстан Республикасының Мемлекеттік хатшысы басқарады.";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5" w:id="35"/>
    <w:p>
      <w:pPr>
        <w:spacing w:after="0"/>
        <w:ind w:left="0"/>
        <w:jc w:val="both"/>
      </w:pPr>
      <w:r>
        <w:rPr>
          <w:rFonts w:ascii="Times New Roman"/>
          <w:b w:val="false"/>
          <w:i w:val="false"/>
          <w:color w:val="000000"/>
          <w:sz w:val="28"/>
        </w:rPr>
        <w:t>
      "2-тарау. Комиссия қызметін ұйымдастыру және оның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47" w:id="36"/>
    <w:p>
      <w:pPr>
        <w:spacing w:after="0"/>
        <w:ind w:left="0"/>
        <w:jc w:val="both"/>
      </w:pPr>
      <w:r>
        <w:rPr>
          <w:rFonts w:ascii="Times New Roman"/>
          <w:b w:val="false"/>
          <w:i w:val="false"/>
          <w:color w:val="000000"/>
          <w:sz w:val="28"/>
        </w:rPr>
        <w:t>
      екінші бөлік мынадай редакцияда жазылсын:</w:t>
      </w:r>
    </w:p>
    <w:bookmarkEnd w:id="36"/>
    <w:bookmarkStart w:name="z48" w:id="37"/>
    <w:p>
      <w:pPr>
        <w:spacing w:after="0"/>
        <w:ind w:left="0"/>
        <w:jc w:val="both"/>
      </w:pPr>
      <w:r>
        <w:rPr>
          <w:rFonts w:ascii="Times New Roman"/>
          <w:b w:val="false"/>
          <w:i w:val="false"/>
          <w:color w:val="000000"/>
          <w:sz w:val="28"/>
        </w:rPr>
        <w:t>
      "Комиссияның отырыстары олардың мүшелерінің жалпы санының үштен екісі болған кезде заңды болып табылады. Комиссияның шешімдері хаттамамен ресімделеді.";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0" w:id="38"/>
    <w:p>
      <w:pPr>
        <w:spacing w:after="0"/>
        <w:ind w:left="0"/>
        <w:jc w:val="both"/>
      </w:pPr>
      <w:r>
        <w:rPr>
          <w:rFonts w:ascii="Times New Roman"/>
          <w:b w:val="false"/>
          <w:i w:val="false"/>
          <w:color w:val="000000"/>
          <w:sz w:val="28"/>
        </w:rPr>
        <w:t>
      бірінші бөлік мынадай редакцияда жазылсын:</w:t>
      </w:r>
    </w:p>
    <w:bookmarkEnd w:id="38"/>
    <w:bookmarkStart w:name="z51" w:id="39"/>
    <w:p>
      <w:pPr>
        <w:spacing w:after="0"/>
        <w:ind w:left="0"/>
        <w:jc w:val="both"/>
      </w:pPr>
      <w:r>
        <w:rPr>
          <w:rFonts w:ascii="Times New Roman"/>
          <w:b w:val="false"/>
          <w:i w:val="false"/>
          <w:color w:val="000000"/>
          <w:sz w:val="28"/>
        </w:rPr>
        <w:t>
      "9. Комиссияның шешімдері қарапайым көпшілік дауыспен:</w:t>
      </w:r>
    </w:p>
    <w:bookmarkEnd w:id="39"/>
    <w:p>
      <w:pPr>
        <w:spacing w:after="0"/>
        <w:ind w:left="0"/>
        <w:jc w:val="both"/>
      </w:pPr>
      <w:r>
        <w:rPr>
          <w:rFonts w:ascii="Times New Roman"/>
          <w:b w:val="false"/>
          <w:i w:val="false"/>
          <w:color w:val="000000"/>
          <w:sz w:val="28"/>
        </w:rPr>
        <w:t>
      1) алдын ала іріктеу кезінде ашық дауыс берумен;</w:t>
      </w:r>
    </w:p>
    <w:p>
      <w:pPr>
        <w:spacing w:after="0"/>
        <w:ind w:left="0"/>
        <w:jc w:val="both"/>
      </w:pPr>
      <w:r>
        <w:rPr>
          <w:rFonts w:ascii="Times New Roman"/>
          <w:b w:val="false"/>
          <w:i w:val="false"/>
          <w:color w:val="000000"/>
          <w:sz w:val="28"/>
        </w:rPr>
        <w:t>
      2) түпкілікті іріктеу кезінде жасырын дауыс берумен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"10. Мемлекеттік сыйлық алуға Комиссия мүшелерінің жұмыстары ұсынылған жағдайда, олар Комиссияның жұмысына қатыспайды.";</w:t>
      </w:r>
    </w:p>
    <w:bookmarkEnd w:id="40"/>
    <w:bookmarkStart w:name="z54" w:id="4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2757"/>
        <w:gridCol w:w="3239"/>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
"Қазақстан Республикасының Білім және ғылым министрі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bl>
    <w:bookmarkStart w:name="z55" w:id="42"/>
    <w:p>
      <w:pPr>
        <w:spacing w:after="0"/>
        <w:ind w:left="0"/>
        <w:jc w:val="both"/>
      </w:pPr>
      <w:r>
        <w:rPr>
          <w:rFonts w:ascii="Times New Roman"/>
          <w:b w:val="false"/>
          <w:i w:val="false"/>
          <w:color w:val="000000"/>
          <w:sz w:val="28"/>
        </w:rPr>
        <w:t>
      деген жол алып тасталсын;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құрамына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7"/>
        <w:gridCol w:w="2991"/>
        <w:gridCol w:w="2992"/>
      </w:tblGrid>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бірінші орынбасары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bl>
    <w:bookmarkStart w:name="z57" w:id="43"/>
    <w:p>
      <w:pPr>
        <w:spacing w:after="0"/>
        <w:ind w:left="0"/>
        <w:jc w:val="both"/>
      </w:pPr>
      <w:r>
        <w:rPr>
          <w:rFonts w:ascii="Times New Roman"/>
          <w:b w:val="false"/>
          <w:i w:val="false"/>
          <w:color w:val="000000"/>
          <w:sz w:val="28"/>
        </w:rPr>
        <w:t>
      енгізілсін;</w:t>
      </w:r>
    </w:p>
    <w:bookmarkEnd w:id="43"/>
    <w:bookmarkStart w:name="z58" w:id="44"/>
    <w:p>
      <w:pPr>
        <w:spacing w:after="0"/>
        <w:ind w:left="0"/>
        <w:jc w:val="both"/>
      </w:pPr>
      <w:r>
        <w:rPr>
          <w:rFonts w:ascii="Times New Roman"/>
          <w:b w:val="false"/>
          <w:i w:val="false"/>
          <w:color w:val="000000"/>
          <w:sz w:val="28"/>
        </w:rPr>
        <w:t xml:space="preserve">
      "Қазақстан Республикасы Президенті Әкімшілігі Басшысының әлеуметтік-экономикалық мәселелерге жетекшілік ететін орынбасары" деген жолдан кейін мынадай мазмұндағы жолмен толықтырылсын: </w:t>
      </w:r>
    </w:p>
    <w:bookmarkEnd w:id="44"/>
    <w:bookmarkStart w:name="z59" w:id="45"/>
    <w:p>
      <w:pPr>
        <w:spacing w:after="0"/>
        <w:ind w:left="0"/>
        <w:jc w:val="both"/>
      </w:pPr>
      <w:r>
        <w:rPr>
          <w:rFonts w:ascii="Times New Roman"/>
          <w:b w:val="false"/>
          <w:i w:val="false"/>
          <w:color w:val="000000"/>
          <w:sz w:val="28"/>
        </w:rPr>
        <w:t>
      "Қазақстан Республикасының Білім және ғылым министрі";</w:t>
      </w:r>
    </w:p>
    <w:bookmarkEnd w:id="45"/>
    <w:bookmarkStart w:name="z60"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6"/>
    <w:bookmarkStart w:name="z61" w:id="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сыйлығы лауреатының дипломы мен төсбелгісінің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7"/>
    <w:bookmarkStart w:name="z62" w:id="48"/>
    <w:p>
      <w:pPr>
        <w:spacing w:after="0"/>
        <w:ind w:left="0"/>
        <w:jc w:val="both"/>
      </w:pPr>
      <w:r>
        <w:rPr>
          <w:rFonts w:ascii="Times New Roman"/>
          <w:b w:val="false"/>
          <w:i w:val="false"/>
          <w:color w:val="000000"/>
          <w:sz w:val="28"/>
        </w:rPr>
        <w:t>
      2. Осы Жарлық қол қойылған күнінен бастап күшіне енеді.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24 наурыздағы</w:t>
            </w:r>
            <w:r>
              <w:br/>
            </w:r>
            <w:r>
              <w:rPr>
                <w:rFonts w:ascii="Times New Roman"/>
                <w:b w:val="false"/>
                <w:i w:val="false"/>
                <w:color w:val="000000"/>
                <w:sz w:val="20"/>
              </w:rPr>
              <w:t>№ 292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bookmarkStart w:name="z65" w:id="49"/>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ЕРЕЖЕ</w:t>
      </w:r>
    </w:p>
    <w:bookmarkEnd w:id="49"/>
    <w:bookmarkStart w:name="z66" w:id="50"/>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(бұдан әрі – әл-Фараби атындағы ғылым мен техника саласындағы мемлекеттік сыйлық) және Қазақстан Республикасының Абай атындағы әдебиет пен өнер саласындағы мемлекеттік сыйлығы (бұдан әрі – Абай атындағы әдебиет пен өнер саласындағы мемлекеттік сыйлық) ғылым, техника, әдебиет пен өнер қайраткерлерінің қоғам мен мемлекет алдындағы сіңірген еңбегін жоғары тану болып табылады.</w:t>
      </w:r>
    </w:p>
    <w:bookmarkEnd w:id="50"/>
    <w:bookmarkStart w:name="z67" w:id="51"/>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 Қазақстан Республикасының азаматтарына:</w:t>
      </w:r>
    </w:p>
    <w:bookmarkEnd w:id="51"/>
    <w:p>
      <w:pPr>
        <w:spacing w:after="0"/>
        <w:ind w:left="0"/>
        <w:jc w:val="both"/>
      </w:pPr>
      <w:r>
        <w:rPr>
          <w:rFonts w:ascii="Times New Roman"/>
          <w:b w:val="false"/>
          <w:i w:val="false"/>
          <w:color w:val="000000"/>
          <w:sz w:val="28"/>
        </w:rPr>
        <w:t>
      1) ұлттық және/немесе халықаралық деңгейде әлеуметтік-экономикалық және ғылыми-техникалық дамуға ықпал еткен ғылыми жаңалықтары;</w:t>
      </w:r>
    </w:p>
    <w:p>
      <w:pPr>
        <w:spacing w:after="0"/>
        <w:ind w:left="0"/>
        <w:jc w:val="both"/>
      </w:pPr>
      <w:r>
        <w:rPr>
          <w:rFonts w:ascii="Times New Roman"/>
          <w:b w:val="false"/>
          <w:i w:val="false"/>
          <w:color w:val="000000"/>
          <w:sz w:val="28"/>
        </w:rPr>
        <w:t>
      2) білімнің жаңа салаларын және/немесе білімнің бір саласында жаңа бағытты ашқан монографиялар мен ғылыми жұмыстары;</w:t>
      </w:r>
    </w:p>
    <w:p>
      <w:pPr>
        <w:spacing w:after="0"/>
        <w:ind w:left="0"/>
        <w:jc w:val="both"/>
      </w:pPr>
      <w:r>
        <w:rPr>
          <w:rFonts w:ascii="Times New Roman"/>
          <w:b w:val="false"/>
          <w:i w:val="false"/>
          <w:color w:val="000000"/>
          <w:sz w:val="28"/>
        </w:rPr>
        <w:t>
      3) мемлекеттік саясатта өзгерістерді қамтамасыз еткен ғылыми және ғылыми-техникалық қызметтің нәтижелері;</w:t>
      </w:r>
    </w:p>
    <w:p>
      <w:pPr>
        <w:spacing w:after="0"/>
        <w:ind w:left="0"/>
        <w:jc w:val="both"/>
      </w:pPr>
      <w:r>
        <w:rPr>
          <w:rFonts w:ascii="Times New Roman"/>
          <w:b w:val="false"/>
          <w:i w:val="false"/>
          <w:color w:val="000000"/>
          <w:sz w:val="28"/>
        </w:rPr>
        <w:t>
      4) техниканың, материалдар мен технологиялардың экономикалық және (немесе) әлеуметтік тиімділікті қамтамасыз еткен жаңа түрлерін әзірлегені және өндірісін ұйымдастырғаны, жүргізілген зерттеулер негізінде оларды экономиканың әртүрлі салаларына енгізгені;</w:t>
      </w:r>
    </w:p>
    <w:p>
      <w:pPr>
        <w:spacing w:after="0"/>
        <w:ind w:left="0"/>
        <w:jc w:val="both"/>
      </w:pPr>
      <w:r>
        <w:rPr>
          <w:rFonts w:ascii="Times New Roman"/>
          <w:b w:val="false"/>
          <w:i w:val="false"/>
          <w:color w:val="000000"/>
          <w:sz w:val="28"/>
        </w:rPr>
        <w:t>
      5) экономиканың түрлі салаларында мемлекеттік құпияларға жатқызылған мәліметтер қамтылатын мүлдем жаңа бұйымдар, технологиялық процестер әзірлегені және жасағаны;</w:t>
      </w:r>
    </w:p>
    <w:p>
      <w:pPr>
        <w:spacing w:after="0"/>
        <w:ind w:left="0"/>
        <w:jc w:val="both"/>
      </w:pPr>
      <w:r>
        <w:rPr>
          <w:rFonts w:ascii="Times New Roman"/>
          <w:b w:val="false"/>
          <w:i w:val="false"/>
          <w:color w:val="000000"/>
          <w:sz w:val="28"/>
        </w:rPr>
        <w:t>
      6) ғылыми білімдерді коммерциялық өнімдерге, экономикалық және әлеуметтік артықшылықтары бар процестерге немесе көрсетілетін қызметтерге инновациялық түрлендіргені;</w:t>
      </w:r>
    </w:p>
    <w:p>
      <w:pPr>
        <w:spacing w:after="0"/>
        <w:ind w:left="0"/>
        <w:jc w:val="both"/>
      </w:pPr>
      <w:r>
        <w:rPr>
          <w:rFonts w:ascii="Times New Roman"/>
          <w:b w:val="false"/>
          <w:i w:val="false"/>
          <w:color w:val="000000"/>
          <w:sz w:val="28"/>
        </w:rPr>
        <w:t>
      7) басым әлеуметтік-экономикалық міндеттерді шешуді және ішкі және сыртқы нарықта Қазақстан Республикасының бәсекеге қабілеттілігінің өсуін қамтамасыз еткен технологияларды өндіріске енгізу бойынша инновациялық қызметтің расталған нәтижелері үшін беріледі.</w:t>
      </w:r>
    </w:p>
    <w:p>
      <w:pPr>
        <w:spacing w:after="0"/>
        <w:ind w:left="0"/>
        <w:jc w:val="both"/>
      </w:pPr>
      <w:r>
        <w:rPr>
          <w:rFonts w:ascii="Times New Roman"/>
          <w:b w:val="false"/>
          <w:i w:val="false"/>
          <w:color w:val="000000"/>
          <w:sz w:val="28"/>
        </w:rPr>
        <w:t>
      Абай атындағы 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шығармалары үшін беріледі.</w:t>
      </w:r>
    </w:p>
    <w:bookmarkStart w:name="z68" w:id="52"/>
    <w:p>
      <w:pPr>
        <w:spacing w:after="0"/>
        <w:ind w:left="0"/>
        <w:jc w:val="both"/>
      </w:pPr>
      <w:r>
        <w:rPr>
          <w:rFonts w:ascii="Times New Roman"/>
          <w:b w:val="false"/>
          <w:i w:val="false"/>
          <w:color w:val="000000"/>
          <w:sz w:val="28"/>
        </w:rPr>
        <w:t>
      3. Әл-Фараби атындағы ғылым мен техника саласындағы мемлекеттік сыйлықты және Абай атындағы әдебиет пен өнер саласындағы мемлекеттік сыйлықты Қазақстан Республикасының Президенті Тәуелсіздік күніне береді.</w:t>
      </w:r>
    </w:p>
    <w:bookmarkEnd w:id="52"/>
    <w:p>
      <w:pPr>
        <w:spacing w:after="0"/>
        <w:ind w:left="0"/>
        <w:jc w:val="both"/>
      </w:pPr>
      <w:r>
        <w:rPr>
          <w:rFonts w:ascii="Times New Roman"/>
          <w:b w:val="false"/>
          <w:i w:val="false"/>
          <w:color w:val="000000"/>
          <w:sz w:val="28"/>
        </w:rPr>
        <w:t>
      Әдебиет пен өнер саласындағы мемлекеттік сыйлық 2008 - 2018 жылдар аралығында берілді, Абай атындағы әдебиет пен өнер саласындағы мемлекеттік сыйлық 2020 жылдан бастап беріледі.</w:t>
      </w:r>
    </w:p>
    <w:p>
      <w:pPr>
        <w:spacing w:after="0"/>
        <w:ind w:left="0"/>
        <w:jc w:val="both"/>
      </w:pPr>
      <w:r>
        <w:rPr>
          <w:rFonts w:ascii="Times New Roman"/>
          <w:b w:val="false"/>
          <w:i w:val="false"/>
          <w:color w:val="000000"/>
          <w:sz w:val="28"/>
        </w:rPr>
        <w:t>
      Әл-Фараби атындағы ғылым мен техника саласындағы мемлекеттік сыйлық 2015 жылдан бастап беріледі.</w:t>
      </w:r>
    </w:p>
    <w:p>
      <w:pPr>
        <w:spacing w:after="0"/>
        <w:ind w:left="0"/>
        <w:jc w:val="both"/>
      </w:pPr>
      <w:r>
        <w:rPr>
          <w:rFonts w:ascii="Times New Roman"/>
          <w:b w:val="false"/>
          <w:i w:val="false"/>
          <w:color w:val="000000"/>
          <w:sz w:val="28"/>
        </w:rPr>
        <w:t>
      Екі жылда бір рет, сондай-ақ халықаралық және республикалық деңгейде Әбу Насыр әл-Фараби мен Абай Құнанбайұлының мерейтойларын мерекелеу жылдары әл-Фараби атындағы ғылым мен техника саласындағы үш мемлекеттік сыйлық және Абай атындағы әдебиет пен өнер саласындағы екі мемлекеттік сыйлық беріледі.</w:t>
      </w:r>
    </w:p>
    <w:bookmarkStart w:name="z69" w:id="53"/>
    <w:p>
      <w:pPr>
        <w:spacing w:after="0"/>
        <w:ind w:left="0"/>
        <w:jc w:val="both"/>
      </w:pPr>
      <w:r>
        <w:rPr>
          <w:rFonts w:ascii="Times New Roman"/>
          <w:b w:val="false"/>
          <w:i w:val="false"/>
          <w:color w:val="000000"/>
          <w:sz w:val="28"/>
        </w:rPr>
        <w:t>
      4. Әл-Фараби атындағы ғылым мен техника саласындағы мемлекеттік сыйлықты, Абай атындағы әдебиет пен өнер саласындағы мемлекеттік сыйлықты алуға ұсынылған жұмыстарды Қазақстан Республикасының әл-Фараби атындағы ғылым мен техника саласындағы мемлекеттік сыйлығын беру жөніндегі комиссия және Қазақстан Республикасының Абай атындағы әдебиет пен өнер саласындағы мемлекеттік сыйлығын беру жөніндегі комиссия (бұдан әрі – комиссиялар) қарайды.</w:t>
      </w:r>
    </w:p>
    <w:bookmarkEnd w:id="53"/>
    <w:p>
      <w:pPr>
        <w:spacing w:after="0"/>
        <w:ind w:left="0"/>
        <w:jc w:val="both"/>
      </w:pP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 беру жөніндегі комиссияның қызметін қамтамасыз етуді – Қазақстан Республикасының Білім және ғылым министрлігі, Қазақстан Республикасының Абай атындағы әдебиет пен өнер саласындағы мемлекеттік сыйлығын беру жөніндегі комиссияның қызметін қамтамасыз етуді Қазақстан Республикасының Мәдениет және спорт министрлігі жүзеге асырады.</w:t>
      </w:r>
    </w:p>
    <w:bookmarkStart w:name="z70" w:id="54"/>
    <w:p>
      <w:pPr>
        <w:spacing w:after="0"/>
        <w:ind w:left="0"/>
        <w:jc w:val="both"/>
      </w:pPr>
      <w:r>
        <w:rPr>
          <w:rFonts w:ascii="Times New Roman"/>
          <w:b w:val="false"/>
          <w:i w:val="false"/>
          <w:color w:val="000000"/>
          <w:sz w:val="28"/>
        </w:rPr>
        <w:t>
      5. Әл-Фараби атындағы ғылым мен техника саласындағы мемлекеттік сыйлық, Абай атындағы әдебиет пен өнер саласындағы мемлекеттік сыйлық ақшалай сыйақыдан, Қазақстан Республикасының мемлекеттік сыйлығы лауреатының дипломынан және төсбелгісінен тұрады. Қазақстан Республикасының мемлекеттік сыйлығы лауреаты дипломының және төсбелгісінің сипаттамасы Қазақстан Республикасы Президентінің Жарлығымен бекітіледі.</w:t>
      </w:r>
    </w:p>
    <w:bookmarkEnd w:id="54"/>
    <w:p>
      <w:pPr>
        <w:spacing w:after="0"/>
        <w:ind w:left="0"/>
        <w:jc w:val="both"/>
      </w:pPr>
      <w:r>
        <w:rPr>
          <w:rFonts w:ascii="Times New Roman"/>
          <w:b w:val="false"/>
          <w:i w:val="false"/>
          <w:color w:val="000000"/>
          <w:sz w:val="28"/>
        </w:rPr>
        <w:t>
      Комиссиялар Қазақстан Республикасының мемлекеттік сыйлығы лауреатының ақшалай сыйақы мөлшерін олар берілетін жылы тиісті қаржы жылына арналған республикалық бюджетте көзделген сомалар шегінде айқындайды.</w:t>
      </w:r>
    </w:p>
    <w:p>
      <w:pPr>
        <w:spacing w:after="0"/>
        <w:ind w:left="0"/>
        <w:jc w:val="both"/>
      </w:pPr>
      <w:r>
        <w:rPr>
          <w:rFonts w:ascii="Times New Roman"/>
          <w:b w:val="false"/>
          <w:i w:val="false"/>
          <w:color w:val="000000"/>
          <w:sz w:val="28"/>
        </w:rPr>
        <w:t>
      Қазақстан Республикасының мемлекеттік сыйлығы лауреатының дипломдары мен төсбелгілерін дайындауға байланысты шығыстар Қазақстан Республикасының Білім және ғылым министрлігі мен Қазақстан Республикасы Мәдениет және спорт министрлігінің қаражаты есебінен қаржыландырылады.</w:t>
      </w:r>
    </w:p>
    <w:bookmarkStart w:name="z71" w:id="55"/>
    <w:p>
      <w:pPr>
        <w:spacing w:after="0"/>
        <w:ind w:left="0"/>
        <w:jc w:val="both"/>
      </w:pPr>
      <w:r>
        <w:rPr>
          <w:rFonts w:ascii="Times New Roman"/>
          <w:b w:val="false"/>
          <w:i w:val="false"/>
          <w:color w:val="000000"/>
          <w:sz w:val="28"/>
        </w:rPr>
        <w:t>
      6. Әл-Фараби атындағы ғылым мен техника саласындағы мемлекеттік сыйлықты алуға ұсынылатын ғылыми еңбектер жариялануға, ал техниканың жаңа түрлері, материалдар мен технологиялар әл-Фараби атындағы ғылым мен техника саласындағы мемлекеттік сыйлықты алуға ұсынылған кезге қарай кемінде екі жыл бойы өндірісте игерілуге тиіс.</w:t>
      </w:r>
    </w:p>
    <w:bookmarkEnd w:id="55"/>
    <w:p>
      <w:pPr>
        <w:spacing w:after="0"/>
        <w:ind w:left="0"/>
        <w:jc w:val="both"/>
      </w:pPr>
      <w:r>
        <w:rPr>
          <w:rFonts w:ascii="Times New Roman"/>
          <w:b w:val="false"/>
          <w:i w:val="false"/>
          <w:color w:val="000000"/>
          <w:sz w:val="28"/>
        </w:rPr>
        <w:t>
      Абай атындағы әдебиет пен өнер саласындағы мемлекеттік сыйлықты алуға жұмыстарды қабылдау аяқталғанға дейін бес жылдан аспайтын уақытта және кемінде бір жыл бұрын көпшілік айналым үшін орындалған бір автордың немесе авторлар ұжымының жұмыстары ұсыныла алады.</w:t>
      </w:r>
    </w:p>
    <w:p>
      <w:pPr>
        <w:spacing w:after="0"/>
        <w:ind w:left="0"/>
        <w:jc w:val="both"/>
      </w:pPr>
      <w:r>
        <w:rPr>
          <w:rFonts w:ascii="Times New Roman"/>
          <w:b w:val="false"/>
          <w:i w:val="false"/>
          <w:color w:val="000000"/>
          <w:sz w:val="28"/>
        </w:rPr>
        <w:t>
      Жұмыс әл-Фараби атындағы ғылым мен техника саласындағы мемлекеттік сыйлық, Абай атындағы әдебиет пен өнер саласындағы мемлекеттік сыйлық алуға бір рет ұсынылады.</w:t>
      </w:r>
    </w:p>
    <w:p>
      <w:pPr>
        <w:spacing w:after="0"/>
        <w:ind w:left="0"/>
        <w:jc w:val="both"/>
      </w:pPr>
      <w:r>
        <w:rPr>
          <w:rFonts w:ascii="Times New Roman"/>
          <w:b w:val="false"/>
          <w:i w:val="false"/>
          <w:color w:val="000000"/>
          <w:sz w:val="28"/>
        </w:rPr>
        <w:t>
      Бұрын Қазақстан Республикасы сыйлықтарына ие болған жұмыстар әл-Фараби атындағы ғылым мен техника саласындағы мемлекеттік сыйлықты, Абай атындағы әдебиет пен өнер саласындағы мемлекеттік сыйлықты алу конкурсына қатысуға жіберілмейді.</w:t>
      </w:r>
    </w:p>
    <w:p>
      <w:pPr>
        <w:spacing w:after="0"/>
        <w:ind w:left="0"/>
        <w:jc w:val="both"/>
      </w:pPr>
      <w:r>
        <w:rPr>
          <w:rFonts w:ascii="Times New Roman"/>
          <w:b w:val="false"/>
          <w:i w:val="false"/>
          <w:color w:val="000000"/>
          <w:sz w:val="28"/>
        </w:rPr>
        <w:t>
      Қазақстан Республикасының мемлекеттік сыйлығы осы сыйлықтың лауреатына жаңа жетістігі үшін қайтадан берілуі мүмкін, бірақ көрсетілген сыйлық алдыңғы берілгенінен кейін кемінде бес жылдан ерте болмайды.</w:t>
      </w:r>
    </w:p>
    <w:p>
      <w:pPr>
        <w:spacing w:after="0"/>
        <w:ind w:left="0"/>
        <w:jc w:val="both"/>
      </w:pPr>
      <w:r>
        <w:rPr>
          <w:rFonts w:ascii="Times New Roman"/>
          <w:b w:val="false"/>
          <w:i w:val="false"/>
          <w:color w:val="000000"/>
          <w:sz w:val="28"/>
        </w:rPr>
        <w:t>
      Бір автор немесе авторлар ұжымы Мемлекеттік сыйлық алуға қатарынан екі рет ұсыныла алмайды. Авторлар құрамы алдыңғы құрамының 2/3-сінен астамы ауысқан кезде авторлар ұжымы жаңартылған болып саналады.</w:t>
      </w:r>
    </w:p>
    <w:bookmarkStart w:name="z72" w:id="56"/>
    <w:p>
      <w:pPr>
        <w:spacing w:after="0"/>
        <w:ind w:left="0"/>
        <w:jc w:val="both"/>
      </w:pPr>
      <w:r>
        <w:rPr>
          <w:rFonts w:ascii="Times New Roman"/>
          <w:b w:val="false"/>
          <w:i w:val="false"/>
          <w:color w:val="000000"/>
          <w:sz w:val="28"/>
        </w:rPr>
        <w:t>
      7. Әл-Фараби атындағы ғылым мен техника саласындағы мемлекеттік сыйлыққа ұсынылатын ізденушілер ұжымы 8 адамнан аспауға тиіс.</w:t>
      </w:r>
    </w:p>
    <w:bookmarkEnd w:id="56"/>
    <w:p>
      <w:pPr>
        <w:spacing w:after="0"/>
        <w:ind w:left="0"/>
        <w:jc w:val="both"/>
      </w:pPr>
      <w:r>
        <w:rPr>
          <w:rFonts w:ascii="Times New Roman"/>
          <w:b w:val="false"/>
          <w:i w:val="false"/>
          <w:color w:val="000000"/>
          <w:sz w:val="28"/>
        </w:rPr>
        <w:t>
      Абай атындағы әдебиет пен өнер саласындағы мемлекеттік сыйлыққа ұсынылатын ізденушілер ұжымы 5 адамнан аспауға тиіс.</w:t>
      </w:r>
    </w:p>
    <w:p>
      <w:pPr>
        <w:spacing w:after="0"/>
        <w:ind w:left="0"/>
        <w:jc w:val="both"/>
      </w:pPr>
      <w:r>
        <w:rPr>
          <w:rFonts w:ascii="Times New Roman"/>
          <w:b w:val="false"/>
          <w:i w:val="false"/>
          <w:color w:val="000000"/>
          <w:sz w:val="28"/>
        </w:rPr>
        <w:t>
      Бір ізденушінің кандидатурасы әл-Фараби атындағы ғылым мен техника саласындағы мемлекеттік сыйлыққа және Абай атындағы әдебиет пен өнер саласындағы мемлекеттік сыйлыққа екі және одан да көп жұмыстар бойынша ұсыныла алмайды.</w:t>
      </w:r>
    </w:p>
    <w:p>
      <w:pPr>
        <w:spacing w:after="0"/>
        <w:ind w:left="0"/>
        <w:jc w:val="both"/>
      </w:pPr>
      <w:r>
        <w:rPr>
          <w:rFonts w:ascii="Times New Roman"/>
          <w:b w:val="false"/>
          <w:i w:val="false"/>
          <w:color w:val="000000"/>
          <w:sz w:val="28"/>
        </w:rPr>
        <w:t>
      Мемлекеттік сыйлыққа ұсынылатын ізденушілер ұжымына жұмысты орындау процесінде тек әкімшілік және/немесе ұйымдастыру функцияларын жүзеге асырған тұлғаларды қосуға жол берілмейді.</w:t>
      </w:r>
    </w:p>
    <w:bookmarkStart w:name="z73" w:id="57"/>
    <w:p>
      <w:pPr>
        <w:spacing w:after="0"/>
        <w:ind w:left="0"/>
        <w:jc w:val="both"/>
      </w:pPr>
      <w:r>
        <w:rPr>
          <w:rFonts w:ascii="Times New Roman"/>
          <w:b w:val="false"/>
          <w:i w:val="false"/>
          <w:color w:val="000000"/>
          <w:sz w:val="28"/>
        </w:rPr>
        <w:t>
      7-1. Қазақстан Республикасының Абай атындағы әдебиет пен өнер саласындағы мемлекеттік сыйлығын беру жөніндегі комиссия Абай атындағы әдебиет пен өнер саласындағы мемлекеттік сыйлықты беруге жұмыстарды түпкілікті іріктеу қорытындылары бойынша ерекше жағдайларда оны авторлармен қатар шығармашылық ұжымға беруді ұсынуы мүмкін.</w:t>
      </w:r>
    </w:p>
    <w:bookmarkEnd w:id="57"/>
    <w:bookmarkStart w:name="z74" w:id="58"/>
    <w:p>
      <w:pPr>
        <w:spacing w:after="0"/>
        <w:ind w:left="0"/>
        <w:jc w:val="both"/>
      </w:pPr>
      <w:r>
        <w:rPr>
          <w:rFonts w:ascii="Times New Roman"/>
          <w:b w:val="false"/>
          <w:i w:val="false"/>
          <w:color w:val="000000"/>
          <w:sz w:val="28"/>
        </w:rPr>
        <w:t>
      8. Жұмыстарды әл-Фараби атындағы ғылым мен техника саласындағы мемлекеттік сыйлық, Абай атындағы әдебиет пен өнер саласындағы мемлекеттік сыйлық алуға ұсынуды мемлекеттік органдардың алқалары, ғылыми, ғылыми-техникалық, ғалымдар кеңестері мен басқа да ғылыми, оқу ұйымдарының алқалы органдары, шығармашылық одақтар мен ұжымдар жүргізеді.</w:t>
      </w:r>
    </w:p>
    <w:bookmarkEnd w:id="58"/>
    <w:bookmarkStart w:name="z75" w:id="59"/>
    <w:p>
      <w:pPr>
        <w:spacing w:after="0"/>
        <w:ind w:left="0"/>
        <w:jc w:val="both"/>
      </w:pPr>
      <w:r>
        <w:rPr>
          <w:rFonts w:ascii="Times New Roman"/>
          <w:b w:val="false"/>
          <w:i w:val="false"/>
          <w:color w:val="000000"/>
          <w:sz w:val="28"/>
        </w:rPr>
        <w:t>
      9. Әл-Фараби атындағы ғылым мен техника саласындағы мемлекеттік сыйлық, Абай атындағы әдебиет пен өнер саласындағы мемлекеттік сыйлық алуға жұмыстарды қабылдау туралы хабарландырулар және оларды ресімдеу жөніндегі талаптар бұқаралық ақпарат құралдарында орналастырылады.</w:t>
      </w:r>
    </w:p>
    <w:bookmarkEnd w:id="59"/>
    <w:bookmarkStart w:name="z76" w:id="60"/>
    <w:p>
      <w:pPr>
        <w:spacing w:after="0"/>
        <w:ind w:left="0"/>
        <w:jc w:val="both"/>
      </w:pPr>
      <w:r>
        <w:rPr>
          <w:rFonts w:ascii="Times New Roman"/>
          <w:b w:val="false"/>
          <w:i w:val="false"/>
          <w:color w:val="000000"/>
          <w:sz w:val="28"/>
        </w:rPr>
        <w:t>
      10. Әл-Фараби атындағы ғылым мен техника саласындағы мемлекеттік сыйлық алуға ұсынылған жұмыстар бойынша мемлекеттік ғылыми-техникалық сараптама жүргізіледі.</w:t>
      </w:r>
    </w:p>
    <w:bookmarkEnd w:id="60"/>
    <w:bookmarkStart w:name="z77" w:id="61"/>
    <w:p>
      <w:pPr>
        <w:spacing w:after="0"/>
        <w:ind w:left="0"/>
        <w:jc w:val="both"/>
      </w:pPr>
      <w:r>
        <w:rPr>
          <w:rFonts w:ascii="Times New Roman"/>
          <w:b w:val="false"/>
          <w:i w:val="false"/>
          <w:color w:val="000000"/>
          <w:sz w:val="28"/>
        </w:rPr>
        <w:t>
      11. Қазақстан Республикасы Білім және ғылым министрлігі мен Қазақстан Республикасы Мәдениет және спорт министрлігі:</w:t>
      </w:r>
    </w:p>
    <w:bookmarkEnd w:id="61"/>
    <w:p>
      <w:pPr>
        <w:spacing w:after="0"/>
        <w:ind w:left="0"/>
        <w:jc w:val="both"/>
      </w:pPr>
      <w:r>
        <w:rPr>
          <w:rFonts w:ascii="Times New Roman"/>
          <w:b w:val="false"/>
          <w:i w:val="false"/>
          <w:color w:val="000000"/>
          <w:sz w:val="28"/>
        </w:rPr>
        <w:t>
      1) әл-Фараби атындағы ғылым мен техника саласындағы мемлекеттік сыйлықты алуға ұсынылған жұмыстарды сыйлық берілетін жылдың алдындағы жылдың 1 желтоқсанынан бастап сыйлықтар берілетін жылдың 1 наурызына дейін, Абай атындағы әдебиет пен өнер саласындағы мемлекеттік сыйлықты алуға ұсынылған жұмыстарды сыйлық берілетін жылдың 1 наурызына дейін қабылдайды;</w:t>
      </w:r>
    </w:p>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 Абай атындағы әдебиет пен өнер саласындағы мемлекеттік сыйлық алуға ұсынылған, келіп түскен жұмыстарды комиссиялардың қарауына ұсынады.</w:t>
      </w:r>
    </w:p>
    <w:bookmarkStart w:name="z78" w:id="62"/>
    <w:p>
      <w:pPr>
        <w:spacing w:after="0"/>
        <w:ind w:left="0"/>
        <w:jc w:val="both"/>
      </w:pPr>
      <w:r>
        <w:rPr>
          <w:rFonts w:ascii="Times New Roman"/>
          <w:b w:val="false"/>
          <w:i w:val="false"/>
          <w:color w:val="000000"/>
          <w:sz w:val="28"/>
        </w:rPr>
        <w:t>
      12. Қазақстан Республикасының Үкіметі әл-Фараби атындағы ғылым мен техника саласындағы мемлекеттік сыйлық, Абай атындағы әдебиет пен өнер саласындағы мемлекеттік сыйлық беру туралы Қазақстан Республикасының Президенті актісінің жобасын қарайды және олар берілетін жылдың 1 қарашасына дейін оны Қазақстан Республикасы Президентінің Әкімшілігіне енгізеді.</w:t>
      </w:r>
    </w:p>
    <w:bookmarkEnd w:id="62"/>
    <w:bookmarkStart w:name="z79" w:id="63"/>
    <w:p>
      <w:pPr>
        <w:spacing w:after="0"/>
        <w:ind w:left="0"/>
        <w:jc w:val="both"/>
      </w:pPr>
      <w:r>
        <w:rPr>
          <w:rFonts w:ascii="Times New Roman"/>
          <w:b w:val="false"/>
          <w:i w:val="false"/>
          <w:color w:val="000000"/>
          <w:sz w:val="28"/>
        </w:rPr>
        <w:t>
      13. Әл-Фараби атындағы ғылым мен техника саласындағы мемлекеттік сыйлықты және Абай атындағы әдебиет пен өнер саласындағы мемлекеттік сыйлықты Қазақстан Республикасының Президенті салтанатты жағдайда тапсырады.</w:t>
      </w:r>
    </w:p>
    <w:bookmarkEnd w:id="63"/>
    <w:bookmarkStart w:name="z80" w:id="64"/>
    <w:p>
      <w:pPr>
        <w:spacing w:after="0"/>
        <w:ind w:left="0"/>
        <w:jc w:val="both"/>
      </w:pPr>
      <w:r>
        <w:rPr>
          <w:rFonts w:ascii="Times New Roman"/>
          <w:b w:val="false"/>
          <w:i w:val="false"/>
          <w:color w:val="000000"/>
          <w:sz w:val="28"/>
        </w:rPr>
        <w:t>
      14. Әл-Фараби атындағы ғылым мен техника саласындағы мемлекеттік сыйлық және Абай атындағы әдебиет пен өнер саласындағы мемлекеттік сыйлық авторлар ұжымына берілген кезде оның ақшалай сыйақысы авторлары арасында тең бөлінеді.</w:t>
      </w:r>
    </w:p>
    <w:bookmarkEnd w:id="64"/>
    <w:p>
      <w:pPr>
        <w:spacing w:after="0"/>
        <w:ind w:left="0"/>
        <w:jc w:val="both"/>
      </w:pPr>
      <w:r>
        <w:rPr>
          <w:rFonts w:ascii="Times New Roman"/>
          <w:b w:val="false"/>
          <w:i w:val="false"/>
          <w:color w:val="000000"/>
          <w:sz w:val="28"/>
        </w:rPr>
        <w:t>
      Абай атындағы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bookmarkStart w:name="z81" w:id="65"/>
    <w:p>
      <w:pPr>
        <w:spacing w:after="0"/>
        <w:ind w:left="0"/>
        <w:jc w:val="both"/>
      </w:pPr>
      <w:r>
        <w:rPr>
          <w:rFonts w:ascii="Times New Roman"/>
          <w:b w:val="false"/>
          <w:i w:val="false"/>
          <w:color w:val="000000"/>
          <w:sz w:val="28"/>
        </w:rPr>
        <w:t>
      15. Адам мемлекеттік сыйлықтар алуға ұсынылғаннан кейін қайтыс болған жағдайды қоспағанда, әл-Фараби атындағы ғылым мен техника саласындағы мемлекеттік сыйлық және Абай атындағы әдебиет пен өнер саласындағы мемлекеттік сыйлық қайтыс болғаннан кейін берілмейді.</w:t>
      </w:r>
    </w:p>
    <w:bookmarkEnd w:id="65"/>
    <w:p>
      <w:pPr>
        <w:spacing w:after="0"/>
        <w:ind w:left="0"/>
        <w:jc w:val="both"/>
      </w:pP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24 наурыздағы</w:t>
            </w:r>
            <w:r>
              <w:br/>
            </w:r>
            <w:r>
              <w:rPr>
                <w:rFonts w:ascii="Times New Roman"/>
                <w:b w:val="false"/>
                <w:i w:val="false"/>
                <w:color w:val="000000"/>
                <w:sz w:val="20"/>
              </w:rPr>
              <w:t>№ 292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bookmarkStart w:name="z84" w:id="66"/>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 беру жөніндегі комиссияның</w:t>
      </w:r>
      <w:r>
        <w:br/>
      </w:r>
      <w:r>
        <w:rPr>
          <w:rFonts w:ascii="Times New Roman"/>
          <w:b/>
          <w:i w:val="false"/>
          <w:color w:val="000000"/>
        </w:rPr>
        <w:t>ҚҰРАМЫ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892"/>
        <w:gridCol w:w="6047"/>
        <w:gridCol w:w="43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бірінші орынбасары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вице-министрі</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Ішкі саясат бөлімінің меңгерушісі</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w:t>
            </w:r>
            <w:r>
              <w:br/>
            </w:r>
            <w:r>
              <w:rPr>
                <w:rFonts w:ascii="Times New Roman"/>
                <w:b w:val="false"/>
                <w:i w:val="false"/>
                <w:color w:val="000000"/>
                <w:sz w:val="20"/>
              </w:rPr>
              <w:t>Сауытбек Абдрахманұлы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 Республикасының еңбек сіңірген қайраткері, Қазақстан Республикасы Парламенті Мәжілісінің депутаты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w:t>
            </w:r>
            <w:r>
              <w:br/>
            </w:r>
            <w:r>
              <w:rPr>
                <w:rFonts w:ascii="Times New Roman"/>
                <w:b w:val="false"/>
                <w:i w:val="false"/>
                <w:color w:val="000000"/>
                <w:sz w:val="20"/>
              </w:rPr>
              <w:t>Амандос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ЮНЕСКО жанындағы Халықаралық сыншылар және өнертанушылар қауымдастығының мүшесі,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w:t>
            </w:r>
            <w:r>
              <w:br/>
            </w:r>
            <w:r>
              <w:rPr>
                <w:rFonts w:ascii="Times New Roman"/>
                <w:b w:val="false"/>
                <w:i w:val="false"/>
                <w:color w:val="000000"/>
                <w:sz w:val="20"/>
              </w:rPr>
              <w:t>Светлана Викторовна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кандидаты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Аравин</w:t>
            </w:r>
            <w:r>
              <w:br/>
            </w:r>
            <w:r>
              <w:rPr>
                <w:rFonts w:ascii="Times New Roman"/>
                <w:b w:val="false"/>
                <w:i w:val="false"/>
                <w:color w:val="000000"/>
                <w:sz w:val="20"/>
              </w:rPr>
              <w:t>Юрий Петрович</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Қазақстанның еңбек сіңірген қайраткері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w:t>
            </w:r>
            <w:r>
              <w:br/>
            </w:r>
            <w:r>
              <w:rPr>
                <w:rFonts w:ascii="Times New Roman"/>
                <w:b w:val="false"/>
                <w:i w:val="false"/>
                <w:color w:val="000000"/>
                <w:sz w:val="20"/>
              </w:rPr>
              <w:t>Әлібек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Ахетов</w:t>
            </w:r>
            <w:r>
              <w:br/>
            </w:r>
            <w:r>
              <w:rPr>
                <w:rFonts w:ascii="Times New Roman"/>
                <w:b w:val="false"/>
                <w:i w:val="false"/>
                <w:color w:val="000000"/>
                <w:sz w:val="20"/>
              </w:rPr>
              <w:t>Амантай Қойшыбайұлы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журналистер одағы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w:t>
            </w:r>
            <w:r>
              <w:br/>
            </w:r>
            <w:r>
              <w:rPr>
                <w:rFonts w:ascii="Times New Roman"/>
                <w:b w:val="false"/>
                <w:i w:val="false"/>
                <w:color w:val="000000"/>
                <w:sz w:val="20"/>
              </w:rPr>
              <w:t>Мурат Абдуреимович</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Қазақстанның халық әртісі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w:t>
            </w:r>
            <w:r>
              <w:br/>
            </w:r>
            <w:r>
              <w:rPr>
                <w:rFonts w:ascii="Times New Roman"/>
                <w:b w:val="false"/>
                <w:i w:val="false"/>
                <w:color w:val="000000"/>
                <w:sz w:val="20"/>
              </w:rPr>
              <w:t>Ғалым Алғиұлы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Қазақстанның еңбек сіңірген қайраткері, "Дарын" мемлекеттік жастар сыйлығының лауреаты, "Астана Опера" мемлекеттік опера және балет театры" коммерциялық емес акционерлік қоғамының директоры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Әбдуәлиев</w:t>
            </w:r>
            <w:r>
              <w:br/>
            </w:r>
            <w:r>
              <w:rPr>
                <w:rFonts w:ascii="Times New Roman"/>
                <w:b w:val="false"/>
                <w:i w:val="false"/>
                <w:color w:val="000000"/>
                <w:sz w:val="20"/>
              </w:rPr>
              <w:t>
Ақан Жылқышыбайұлы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"Дарын" мемлекеттік жастар сыйлығының лауреаты, Қазақстанның еңбек сіңірген қайраткері, "Т.Қ. Жүргенов атындағы Қазақ ұлттық өнер академиясы" республикалық мемлекеттік мекемесінің ректоры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w:t>
            </w:r>
            <w:r>
              <w:br/>
            </w:r>
            <w:r>
              <w:rPr>
                <w:rFonts w:ascii="Times New Roman"/>
                <w:b w:val="false"/>
                <w:i w:val="false"/>
                <w:color w:val="000000"/>
                <w:sz w:val="20"/>
              </w:rPr>
              <w:t>Төлен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Әлпиев</w:t>
            </w:r>
            <w:r>
              <w:br/>
            </w:r>
            <w:r>
              <w:rPr>
                <w:rFonts w:ascii="Times New Roman"/>
                <w:b w:val="false"/>
                <w:i w:val="false"/>
                <w:color w:val="000000"/>
                <w:sz w:val="20"/>
              </w:rPr>
              <w:t>Төлеубек Нығметұлы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w:t>
            </w:r>
            <w:r>
              <w:br/>
            </w:r>
            <w:r>
              <w:rPr>
                <w:rFonts w:ascii="Times New Roman"/>
                <w:b w:val="false"/>
                <w:i w:val="false"/>
                <w:color w:val="000000"/>
                <w:sz w:val="20"/>
              </w:rPr>
              <w:t>Асанәлі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мен кино актері және режиссері, Қазақстанның Еңбек Ері, КСРО және Қазақ КСР-інің халық әртісі, КСРО және Қазақ КСР мемлекеттік сыйлықтарының лауреаты, "Қазақстан театрлары ассоциациясы" заңды тұлғалардың ассоциациясының төрағасы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w:t>
            </w:r>
            <w:r>
              <w:br/>
            </w:r>
            <w:r>
              <w:rPr>
                <w:rFonts w:ascii="Times New Roman"/>
                <w:b w:val="false"/>
                <w:i w:val="false"/>
                <w:color w:val="000000"/>
                <w:sz w:val="20"/>
              </w:rPr>
              <w:t>Ағымсалы Дүзелханұлы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Елгезек</w:t>
            </w:r>
            <w:r>
              <w:br/>
            </w:r>
            <w:r>
              <w:rPr>
                <w:rFonts w:ascii="Times New Roman"/>
                <w:b w:val="false"/>
                <w:i w:val="false"/>
                <w:color w:val="000000"/>
                <w:sz w:val="20"/>
              </w:rPr>
              <w:t>Ақберен Елгезекұлы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"Дарын" мемлекеттік жастар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w:t>
            </w:r>
            <w:r>
              <w:br/>
            </w:r>
            <w:r>
              <w:rPr>
                <w:rFonts w:ascii="Times New Roman"/>
                <w:b w:val="false"/>
                <w:i w:val="false"/>
                <w:color w:val="000000"/>
                <w:sz w:val="20"/>
              </w:rPr>
              <w:t>
Райхан Әбдешқызы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докторы, ЮНЕСКО жанындағы Халықаралық көркемдік сыншылар қауымдастығының мүшесі,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 бейнелеу өнері бөлімінің меңгерушісі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w:t>
            </w:r>
            <w:r>
              <w:br/>
            </w:r>
            <w:r>
              <w:rPr>
                <w:rFonts w:ascii="Times New Roman"/>
                <w:b w:val="false"/>
                <w:i w:val="false"/>
                <w:color w:val="000000"/>
                <w:sz w:val="20"/>
              </w:rPr>
              <w:t>Ұлықбек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Қазақстанның еңбек сіңірген қайраткері, Қазақстан Республикасы Мемлекеттік сыйлығының лауреаты, "Қазақстан жазушылар одағы" республикалық қоғамдық бірлестігі басқармасының  төрағасы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Жолжақсынов</w:t>
            </w:r>
            <w:r>
              <w:br/>
            </w:r>
            <w:r>
              <w:rPr>
                <w:rFonts w:ascii="Times New Roman"/>
                <w:b w:val="false"/>
                <w:i w:val="false"/>
                <w:color w:val="000000"/>
                <w:sz w:val="20"/>
              </w:rPr>
              <w:t>Досхан Қалиұлы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мен кино актері және режиссері, продюсер, сценарист, Қазақстан Республикасының халық әртісі, Қазақстанның Ленин комсомолы сыйлығының лауреаты,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w:t>
            </w:r>
            <w:r>
              <w:br/>
            </w:r>
            <w:r>
              <w:rPr>
                <w:rFonts w:ascii="Times New Roman"/>
                <w:b w:val="false"/>
                <w:i w:val="false"/>
                <w:color w:val="000000"/>
                <w:sz w:val="20"/>
              </w:rPr>
              <w:t>Мүслім Садықұлы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 Қазақстанның еңбек сіңірген қайраткері, "Т.Қ. Жүргенов атындағы Қазақ ұлттық өнер академиясы" республикалық мемлекеттік мекемесінің сән және костюм дизайны кафедрасының меңгерушісі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Жүдебаев</w:t>
            </w:r>
            <w:r>
              <w:br/>
            </w:r>
            <w:r>
              <w:rPr>
                <w:rFonts w:ascii="Times New Roman"/>
                <w:b w:val="false"/>
                <w:i w:val="false"/>
                <w:color w:val="000000"/>
                <w:sz w:val="20"/>
              </w:rPr>
              <w:t>Арман Әділханұлы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 "Дарын" мемлекеттік жастар сыйлығының лауреаты, Қазақстанның еңбек сіңірген қайраткері, "Құрманғазы атындағы Қазақ ұлттық консерваториясы" республикалық мемлекеттік мекемесінің ректоры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Зәуірбекова</w:t>
            </w:r>
            <w:r>
              <w:br/>
            </w:r>
            <w:r>
              <w:rPr>
                <w:rFonts w:ascii="Times New Roman"/>
                <w:b w:val="false"/>
                <w:i w:val="false"/>
                <w:color w:val="000000"/>
                <w:sz w:val="20"/>
              </w:rPr>
              <w:t>Бәтима Есмұратқызы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суретші-гобеленші, Қазақстанның еңбек сіңірген қайраткері, Ш.Уәлиханов атындағы Қазақ КСР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w:t>
            </w:r>
            <w:r>
              <w:br/>
            </w:r>
            <w:r>
              <w:rPr>
                <w:rFonts w:ascii="Times New Roman"/>
                <w:b w:val="false"/>
                <w:i w:val="false"/>
                <w:color w:val="000000"/>
                <w:sz w:val="20"/>
              </w:rPr>
              <w:t>Дихан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"Дарын" мемлекеттік жастар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Қанапиянов</w:t>
            </w:r>
            <w:r>
              <w:br/>
            </w:r>
            <w:r>
              <w:rPr>
                <w:rFonts w:ascii="Times New Roman"/>
                <w:b w:val="false"/>
                <w:i w:val="false"/>
                <w:color w:val="000000"/>
                <w:sz w:val="20"/>
              </w:rPr>
              <w:t>Бақытжан Мұсаханұлы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аудармашы, кинодраматург, Қазақстанның еңбек сіңірген қайраткері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Қыдырәлі</w:t>
            </w:r>
            <w:r>
              <w:br/>
            </w:r>
            <w:r>
              <w:rPr>
                <w:rFonts w:ascii="Times New Roman"/>
                <w:b w:val="false"/>
                <w:i w:val="false"/>
                <w:color w:val="000000"/>
                <w:sz w:val="20"/>
              </w:rPr>
              <w:t>Дархан Қуандықұлы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ғылымдарының докторы, "Дарын" мемлекеттік жастар сыйлығының лауреаты, Халықаралық түркі академиясының президенті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w:t>
            </w:r>
            <w:r>
              <w:br/>
            </w:r>
            <w:r>
              <w:rPr>
                <w:rFonts w:ascii="Times New Roman"/>
                <w:b w:val="false"/>
                <w:i w:val="false"/>
                <w:color w:val="000000"/>
                <w:sz w:val="20"/>
              </w:rPr>
              <w:t>Кенжехан Ісләмжанұлы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кәсіпорнының директоры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Муллашев</w:t>
            </w:r>
            <w:r>
              <w:br/>
            </w:r>
            <w:r>
              <w:rPr>
                <w:rFonts w:ascii="Times New Roman"/>
                <w:b w:val="false"/>
                <w:i w:val="false"/>
                <w:color w:val="000000"/>
                <w:sz w:val="20"/>
              </w:rPr>
              <w:t>Камиль</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Мұсақожаева</w:t>
            </w:r>
            <w:r>
              <w:br/>
            </w:r>
            <w:r>
              <w:rPr>
                <w:rFonts w:ascii="Times New Roman"/>
                <w:b w:val="false"/>
                <w:i w:val="false"/>
                <w:color w:val="000000"/>
                <w:sz w:val="20"/>
              </w:rPr>
              <w:t>Айман Қожабекқызы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скрипкашы, Қазақ КСР-інің халық әртісі, Қазақстан Республикасы Мемлекеттік сыйлығының лауреаты, Қазақстанның Еңбек Ері, "Қазақ ұлттық өнер университеті" республикалық мемлекеттік мекемесінің ректоры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Мұхамеджанов</w:t>
            </w:r>
            <w:r>
              <w:br/>
            </w:r>
            <w:r>
              <w:rPr>
                <w:rFonts w:ascii="Times New Roman"/>
                <w:b w:val="false"/>
                <w:i w:val="false"/>
                <w:color w:val="000000"/>
                <w:sz w:val="20"/>
              </w:rPr>
              <w:t>Төлеген Мұхамеджанұлы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w:t>
            </w:r>
            <w:r>
              <w:br/>
            </w:r>
            <w:r>
              <w:rPr>
                <w:rFonts w:ascii="Times New Roman"/>
                <w:b w:val="false"/>
                <w:i w:val="false"/>
                <w:color w:val="000000"/>
                <w:sz w:val="20"/>
              </w:rPr>
              <w:t>Майра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әншісі,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Мұханбетқалиұлы</w:t>
            </w:r>
            <w:r>
              <w:br/>
            </w:r>
            <w:r>
              <w:rPr>
                <w:rFonts w:ascii="Times New Roman"/>
                <w:b w:val="false"/>
                <w:i w:val="false"/>
                <w:color w:val="000000"/>
                <w:sz w:val="20"/>
              </w:rPr>
              <w:t>Қажығали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Нарымбетов</w:t>
            </w:r>
            <w:r>
              <w:br/>
            </w:r>
            <w:r>
              <w:rPr>
                <w:rFonts w:ascii="Times New Roman"/>
                <w:b w:val="false"/>
                <w:i w:val="false"/>
                <w:color w:val="000000"/>
                <w:sz w:val="20"/>
              </w:rPr>
              <w:t>Сатыбалды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Негимов</w:t>
            </w:r>
            <w:r>
              <w:br/>
            </w:r>
            <w:r>
              <w:rPr>
                <w:rFonts w:ascii="Times New Roman"/>
                <w:b w:val="false"/>
                <w:i w:val="false"/>
                <w:color w:val="000000"/>
                <w:sz w:val="20"/>
              </w:rPr>
              <w:t>Серік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Нүсіпжанова</w:t>
            </w:r>
            <w:r>
              <w:br/>
            </w:r>
            <w:r>
              <w:rPr>
                <w:rFonts w:ascii="Times New Roman"/>
                <w:b w:val="false"/>
                <w:i w:val="false"/>
                <w:color w:val="000000"/>
                <w:sz w:val="20"/>
              </w:rPr>
              <w:t>Бибігүл Нұрғалиқызы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ғылымдарының кандидаты, Қазақстанның еңбек сіңірген қайраткері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w:t>
            </w:r>
            <w:r>
              <w:br/>
            </w:r>
            <w:r>
              <w:rPr>
                <w:rFonts w:ascii="Times New Roman"/>
                <w:b w:val="false"/>
                <w:i w:val="false"/>
                <w:color w:val="000000"/>
                <w:sz w:val="20"/>
              </w:rPr>
              <w:t>Есмұхан Несіпбайұлы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халық әртісі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Раушанов</w:t>
            </w:r>
            <w:r>
              <w:br/>
            </w:r>
            <w:r>
              <w:rPr>
                <w:rFonts w:ascii="Times New Roman"/>
                <w:b w:val="false"/>
                <w:i w:val="false"/>
                <w:color w:val="000000"/>
                <w:sz w:val="20"/>
              </w:rPr>
              <w:t>Есенғали Әбдіжапбарұлы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Рүстембеков</w:t>
            </w:r>
            <w:r>
              <w:br/>
            </w:r>
            <w:r>
              <w:rPr>
                <w:rFonts w:ascii="Times New Roman"/>
                <w:b w:val="false"/>
                <w:i w:val="false"/>
                <w:color w:val="000000"/>
                <w:sz w:val="20"/>
              </w:rPr>
              <w:t>Ақмырза Исаұлы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 Қазақстан Республикасының еңбек сіңірген қайраткері, "Қазақстан сәулетшілер одағы" республикалық қоғамдық бірлестігінің президенті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w:t>
            </w:r>
            <w:r>
              <w:br/>
            </w:r>
            <w:r>
              <w:rPr>
                <w:rFonts w:ascii="Times New Roman"/>
                <w:b w:val="false"/>
                <w:i w:val="false"/>
                <w:color w:val="000000"/>
                <w:sz w:val="20"/>
              </w:rPr>
              <w:t>Ахан Қарғамбайұлы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актер, продюсер, сценарист,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w:t>
            </w:r>
            <w:r>
              <w:br/>
            </w:r>
            <w:r>
              <w:rPr>
                <w:rFonts w:ascii="Times New Roman"/>
                <w:b w:val="false"/>
                <w:i w:val="false"/>
                <w:color w:val="000000"/>
                <w:sz w:val="20"/>
              </w:rPr>
              <w:t>Қали Қошқарұлы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публицист, Қазақстанның еңбек сіңірген қайраткері, "Алматы ақшамы" газеті" жауапкершілігі шектеулі серіктестігінің директоры-бас редакторы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w:t>
            </w:r>
            <w:r>
              <w:br/>
            </w:r>
            <w:r>
              <w:rPr>
                <w:rFonts w:ascii="Times New Roman"/>
                <w:b w:val="false"/>
                <w:i w:val="false"/>
                <w:color w:val="000000"/>
                <w:sz w:val="20"/>
              </w:rPr>
              <w:t>Алдан Зейноллаұлы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Твердохлебов</w:t>
            </w:r>
            <w:r>
              <w:br/>
            </w:r>
            <w:r>
              <w:rPr>
                <w:rFonts w:ascii="Times New Roman"/>
                <w:b w:val="false"/>
                <w:i w:val="false"/>
                <w:color w:val="000000"/>
                <w:sz w:val="20"/>
              </w:rPr>
              <w:t>Владимир Сергеевич</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суретші-монументші, Қазақстанның еңбек сіңірген қайраткері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Тебегенов</w:t>
            </w:r>
            <w:r>
              <w:br/>
            </w:r>
            <w:r>
              <w:rPr>
                <w:rFonts w:ascii="Times New Roman"/>
                <w:b w:val="false"/>
                <w:i w:val="false"/>
                <w:color w:val="000000"/>
                <w:sz w:val="20"/>
              </w:rPr>
              <w:t>Темірхан Сақаұлы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Төлепбай</w:t>
            </w:r>
            <w:r>
              <w:br/>
            </w:r>
            <w:r>
              <w:rPr>
                <w:rFonts w:ascii="Times New Roman"/>
                <w:b w:val="false"/>
                <w:i w:val="false"/>
                <w:color w:val="000000"/>
                <w:sz w:val="20"/>
              </w:rPr>
              <w:t>Ерболат Тоғысбайұлы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 КСР-інің еңбек сіңірген өнер қайраткері, Қазақстан Республикасы Мемлекеттік сыйлығының лауреаты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w:t>
            </w:r>
            <w:r>
              <w:br/>
            </w:r>
            <w:r>
              <w:rPr>
                <w:rFonts w:ascii="Times New Roman"/>
                <w:b w:val="false"/>
                <w:i w:val="false"/>
                <w:color w:val="000000"/>
                <w:sz w:val="20"/>
              </w:rPr>
              <w:t>Ермек Кәрімжанұлы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 продюсер, кинорежиссер, "Қазақстан кинематографистер одағы" қоғамдық бірлестігінің төрағасы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Тұтқыбаева</w:t>
            </w:r>
            <w:r>
              <w:br/>
            </w:r>
            <w:r>
              <w:rPr>
                <w:rFonts w:ascii="Times New Roman"/>
                <w:b w:val="false"/>
                <w:i w:val="false"/>
                <w:color w:val="000000"/>
                <w:sz w:val="20"/>
              </w:rPr>
              <w:t>Гүлжан Ұсамбекқызы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Қазақстан Республикасының халық әртісі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Тілеухан</w:t>
            </w:r>
            <w:r>
              <w:br/>
            </w:r>
            <w:r>
              <w:rPr>
                <w:rFonts w:ascii="Times New Roman"/>
                <w:b w:val="false"/>
                <w:i w:val="false"/>
                <w:color w:val="000000"/>
                <w:sz w:val="20"/>
              </w:rPr>
              <w:t>Бекболат Қанайұлы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 Республикасының еңбек сіңірген әртісі, Қазақстан Республикасы Мемлекеттік сыйлығының лауреаты, Қазақстан Республикасы Парламенті Мәжілісінің депутаты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Фазылов</w:t>
            </w:r>
            <w:r>
              <w:br/>
            </w:r>
            <w:r>
              <w:rPr>
                <w:rFonts w:ascii="Times New Roman"/>
                <w:b w:val="false"/>
                <w:i w:val="false"/>
                <w:color w:val="000000"/>
                <w:sz w:val="20"/>
              </w:rPr>
              <w:t>Сайран Ахметжанович</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 Қазақстанның еңбек сіңірген қайраткері, "Дизайнерлердің қазақстандық одағы" республикалық қоғамдық бірлестігінің вице-президенті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w:t>
            </w:r>
            <w:r>
              <w:br/>
            </w:r>
            <w:r>
              <w:rPr>
                <w:rFonts w:ascii="Times New Roman"/>
                <w:b w:val="false"/>
                <w:i w:val="false"/>
                <w:color w:val="000000"/>
                <w:sz w:val="20"/>
              </w:rPr>
              <w:t>Сейітқали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Қазақстанның еңбек сіңірген қайраткері, "О.Таңсықбаев атындағы Алматы сәндік-қолданбалы өнер колледжі" республикалық мемлекеттік қазыналық кәсіпорнының директоры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w:t>
            </w:r>
            <w:r>
              <w:br/>
            </w:r>
            <w:r>
              <w:rPr>
                <w:rFonts w:ascii="Times New Roman"/>
                <w:b w:val="false"/>
                <w:i w:val="false"/>
                <w:color w:val="000000"/>
                <w:sz w:val="20"/>
              </w:rPr>
              <w:t>Любовь Константиновна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аудармашы, "Простор" журналы редакторының орынбасары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Шаштайұлы</w:t>
            </w:r>
            <w:r>
              <w:br/>
            </w:r>
            <w:r>
              <w:rPr>
                <w:rFonts w:ascii="Times New Roman"/>
                <w:b w:val="false"/>
                <w:i w:val="false"/>
                <w:color w:val="000000"/>
                <w:sz w:val="20"/>
              </w:rPr>
              <w:t>Жұмабай</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халықаралық "Алаш" сыйлығының лауреаты, Қазақстанның еңбек сіңірген қайраткері (келісім бойынша)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Шорохов</w:t>
            </w:r>
            <w:r>
              <w:br/>
            </w:r>
            <w:r>
              <w:rPr>
                <w:rFonts w:ascii="Times New Roman"/>
                <w:b w:val="false"/>
                <w:i w:val="false"/>
                <w:color w:val="000000"/>
                <w:sz w:val="20"/>
              </w:rPr>
              <w:t>Павел-Игорь Иванович</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мүсінші, Қазақстан Республикасының суретшілер одағының мүшесі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24 наурыздағы</w:t>
            </w:r>
            <w:r>
              <w:br/>
            </w:r>
            <w:r>
              <w:rPr>
                <w:rFonts w:ascii="Times New Roman"/>
                <w:b w:val="false"/>
                <w:i w:val="false"/>
                <w:color w:val="000000"/>
                <w:sz w:val="20"/>
              </w:rPr>
              <w:t>№ 292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bookmarkStart w:name="z87" w:id="67"/>
    <w:p>
      <w:pPr>
        <w:spacing w:after="0"/>
        <w:ind w:left="0"/>
        <w:jc w:val="left"/>
      </w:pPr>
      <w:r>
        <w:rPr>
          <w:rFonts w:ascii="Times New Roman"/>
          <w:b/>
          <w:i w:val="false"/>
          <w:color w:val="000000"/>
        </w:rPr>
        <w:t xml:space="preserve"> Қазақстан Республикасының мемлекеттік сыйлығы лауреатының дипломы мен төсбелгісінің</w:t>
      </w:r>
      <w:r>
        <w:br/>
      </w:r>
      <w:r>
        <w:rPr>
          <w:rFonts w:ascii="Times New Roman"/>
          <w:b/>
          <w:i w:val="false"/>
          <w:color w:val="000000"/>
        </w:rPr>
        <w:t>СИПАТТАМАСЫ</w:t>
      </w:r>
    </w:p>
    <w:bookmarkEnd w:id="67"/>
    <w:bookmarkStart w:name="z88"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әл-Фараби атындағы ғылым мен техника саласындағы және Абай атындағы әдебиет пен өнер саласындағы мемлекеттік сыйлықтары лауреатының дипломы:</w:t>
      </w:r>
    </w:p>
    <w:bookmarkEnd w:id="68"/>
    <w:p>
      <w:pPr>
        <w:spacing w:after="0"/>
        <w:ind w:left="0"/>
        <w:jc w:val="both"/>
      </w:pPr>
      <w:r>
        <w:rPr>
          <w:rFonts w:ascii="Times New Roman"/>
          <w:b w:val="false"/>
          <w:i w:val="false"/>
          <w:color w:val="000000"/>
          <w:sz w:val="28"/>
        </w:rPr>
        <w:t>
      1) көлемі 330 х 115 мм қатты мұқабадан;</w:t>
      </w:r>
    </w:p>
    <w:p>
      <w:pPr>
        <w:spacing w:after="0"/>
        <w:ind w:left="0"/>
        <w:jc w:val="both"/>
      </w:pPr>
      <w:r>
        <w:rPr>
          <w:rFonts w:ascii="Times New Roman"/>
          <w:b w:val="false"/>
          <w:i w:val="false"/>
          <w:color w:val="000000"/>
          <w:sz w:val="28"/>
        </w:rPr>
        <w:t>
      2) көлемі 320 х 110 мм жапсырма беттен тұрады.</w:t>
      </w:r>
    </w:p>
    <w:p>
      <w:pPr>
        <w:spacing w:after="0"/>
        <w:ind w:left="0"/>
        <w:jc w:val="both"/>
      </w:pPr>
      <w:r>
        <w:rPr>
          <w:rFonts w:ascii="Times New Roman"/>
          <w:b w:val="false"/>
          <w:i w:val="false"/>
          <w:color w:val="000000"/>
          <w:sz w:val="28"/>
        </w:rPr>
        <w:t>
      Дипломның мұқабасы Қазақстан Республикасының Мемлекеттік Туы түстес былғарыдан жасалады.</w:t>
      </w:r>
    </w:p>
    <w:p>
      <w:pPr>
        <w:spacing w:after="0"/>
        <w:ind w:left="0"/>
        <w:jc w:val="both"/>
      </w:pPr>
      <w:r>
        <w:rPr>
          <w:rFonts w:ascii="Times New Roman"/>
          <w:b w:val="false"/>
          <w:i w:val="false"/>
          <w:color w:val="000000"/>
          <w:sz w:val="28"/>
        </w:rPr>
        <w:t>
      Дипломның мұқабасында:</w:t>
      </w:r>
    </w:p>
    <w:p>
      <w:pPr>
        <w:spacing w:after="0"/>
        <w:ind w:left="0"/>
        <w:jc w:val="both"/>
      </w:pPr>
      <w:r>
        <w:rPr>
          <w:rFonts w:ascii="Times New Roman"/>
          <w:b w:val="false"/>
          <w:i w:val="false"/>
          <w:color w:val="000000"/>
          <w:sz w:val="28"/>
        </w:rPr>
        <w:t>
      1) үстіңгі жағында – алтын түспен бедерленіп салынған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әл-Фараби атындағы ғылым мен техника саласындағы </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1-қосымша);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 мемлекеттік сыйлығы лауреатының дипломы мен төсбелгісінің сипаттамасына 2-қосымша) </w:t>
      </w:r>
    </w:p>
    <w:p>
      <w:pPr>
        <w:spacing w:after="0"/>
        <w:ind w:left="0"/>
        <w:jc w:val="both"/>
      </w:pPr>
      <w:r>
        <w:rPr>
          <w:rFonts w:ascii="Times New Roman"/>
          <w:b w:val="false"/>
          <w:i w:val="false"/>
          <w:color w:val="000000"/>
          <w:sz w:val="28"/>
        </w:rPr>
        <w:t>
      деген алтын түспен бедерленіп жазылған жазу орналасады.</w:t>
      </w:r>
    </w:p>
    <w:bookmarkStart w:name="z90" w:id="69"/>
    <w:p>
      <w:pPr>
        <w:spacing w:after="0"/>
        <w:ind w:left="0"/>
        <w:jc w:val="both"/>
      </w:pPr>
      <w:r>
        <w:rPr>
          <w:rFonts w:ascii="Times New Roman"/>
          <w:b w:val="false"/>
          <w:i w:val="false"/>
          <w:color w:val="000000"/>
          <w:sz w:val="28"/>
        </w:rPr>
        <w:t>
      2. Жапсырма бет баспаханалық тәсілмен қорғау дәрежелері бар, көк түсті арнайы қағазда басылып шығарылады.</w:t>
      </w:r>
    </w:p>
    <w:bookmarkEnd w:id="69"/>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әл-Фараби атындағы</w:t>
      </w:r>
    </w:p>
    <w:p>
      <w:pPr>
        <w:spacing w:after="0"/>
        <w:ind w:left="0"/>
        <w:jc w:val="both"/>
      </w:pPr>
      <w:r>
        <w:rPr>
          <w:rFonts w:ascii="Times New Roman"/>
          <w:b w:val="false"/>
          <w:i w:val="false"/>
          <w:color w:val="000000"/>
          <w:sz w:val="28"/>
        </w:rPr>
        <w:t>
      ғылым мен техника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ДИПЛОМЫ" (Қазақстан Республикасы мемлекеттік сыйлығы лауреатының дипломы мен төсбелгісінің сипаттамасына 3-қосымша);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 мемлекеттік сыйлығы лауреатының дипломы мен төсбелгісінің сипаттамасына 4-қосымша) </w:t>
      </w:r>
    </w:p>
    <w:p>
      <w:pPr>
        <w:spacing w:after="0"/>
        <w:ind w:left="0"/>
        <w:jc w:val="both"/>
      </w:pPr>
      <w:r>
        <w:rPr>
          <w:rFonts w:ascii="Times New Roman"/>
          <w:b w:val="false"/>
          <w:i w:val="false"/>
          <w:color w:val="000000"/>
          <w:sz w:val="28"/>
        </w:rPr>
        <w:t>
      деген жазу орналасады.</w:t>
      </w:r>
    </w:p>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бейнесі фон ретінде түсірілген.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лауреаты дипломының жапсырма бетінің ішкі сол жағында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ғылыми дәрежесі</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ҚАЗАҚСТАН РЕСПУБЛИКАСЫНЫҢ ӘЛ-ФАРАБИ</w:t>
      </w:r>
    </w:p>
    <w:p>
      <w:pPr>
        <w:spacing w:after="0"/>
        <w:ind w:left="0"/>
        <w:jc w:val="both"/>
      </w:pPr>
      <w:r>
        <w:rPr>
          <w:rFonts w:ascii="Times New Roman"/>
          <w:b w:val="false"/>
          <w:i w:val="false"/>
          <w:color w:val="000000"/>
          <w:sz w:val="28"/>
        </w:rPr>
        <w:t>
      АТЫНДАҒЫ ҒЫЛЫМ МЕН ТЕХНИКА</w:t>
      </w:r>
    </w:p>
    <w:p>
      <w:pPr>
        <w:spacing w:after="0"/>
        <w:ind w:left="0"/>
        <w:jc w:val="both"/>
      </w:pPr>
      <w:r>
        <w:rPr>
          <w:rFonts w:ascii="Times New Roman"/>
          <w:b w:val="false"/>
          <w:i w:val="false"/>
          <w:color w:val="000000"/>
          <w:sz w:val="28"/>
        </w:rPr>
        <w:t>
      САЛАСЫНДАҒЫ____ 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АБАЙ АТЫНДАҒЫ ӘДЕБИЕТ ПЕН ӨНЕР </w:t>
      </w:r>
    </w:p>
    <w:p>
      <w:pPr>
        <w:spacing w:after="0"/>
        <w:ind w:left="0"/>
        <w:jc w:val="both"/>
      </w:pPr>
      <w:r>
        <w:rPr>
          <w:rFonts w:ascii="Times New Roman"/>
          <w:b w:val="false"/>
          <w:i w:val="false"/>
          <w:color w:val="000000"/>
          <w:sz w:val="28"/>
        </w:rPr>
        <w:t xml:space="preserve">
      САЛАСЫНДАҒЫ _____ЖЫЛҒЫ </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деген мәтін орналасады.</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Қ.Тоқаев"</w:t>
      </w:r>
    </w:p>
    <w:p>
      <w:pPr>
        <w:spacing w:after="0"/>
        <w:ind w:left="0"/>
        <w:jc w:val="both"/>
      </w:pPr>
      <w:r>
        <w:rPr>
          <w:rFonts w:ascii="Times New Roman"/>
          <w:b w:val="false"/>
          <w:i w:val="false"/>
          <w:color w:val="000000"/>
          <w:sz w:val="28"/>
        </w:rPr>
        <w:t>
      деген сөздер орналасады.</w:t>
      </w:r>
    </w:p>
    <w:p>
      <w:pPr>
        <w:spacing w:after="0"/>
        <w:ind w:left="0"/>
        <w:jc w:val="both"/>
      </w:pPr>
      <w:r>
        <w:rPr>
          <w:rFonts w:ascii="Times New Roman"/>
          <w:b w:val="false"/>
          <w:i w:val="false"/>
          <w:color w:val="000000"/>
          <w:sz w:val="28"/>
        </w:rPr>
        <w:t>
      Оның төменгі сол жағында дипломның нөмірі көрсетіледі.</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лауреаты дипломының жапсырма бетінің ішкі оң жағында орыс тілінде:</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мемлекеттік сыйлығы үшін: </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НАУКИ И ТЕХНИКИ ИМЕНИ АЛЬ-ФАРАБИ</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ученая степень";</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ЛИТЕРАТУРЫ И ИСКУССТВА ИМЕНИ АБАЯ</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деген мәтін орналасады.</w:t>
      </w:r>
    </w:p>
    <w:bookmarkStart w:name="z91" w:id="70"/>
    <w:p>
      <w:pPr>
        <w:spacing w:after="0"/>
        <w:ind w:left="0"/>
        <w:jc w:val="both"/>
      </w:pPr>
      <w:r>
        <w:rPr>
          <w:rFonts w:ascii="Times New Roman"/>
          <w:b w:val="false"/>
          <w:i w:val="false"/>
          <w:color w:val="000000"/>
          <w:sz w:val="28"/>
        </w:rPr>
        <w:t>
      3. Қазақстан Республикасының мемлекеттік сыйлығы лауреатының төсбелгісі төртбұрышты тағанға ілмешекпен бекітілген, диаметрі 25 мм, қалыңдығы 2 мм шеңбер түрінде алтын жалатылған жезден жасалған.</w:t>
      </w:r>
    </w:p>
    <w:bookmarkEnd w:id="70"/>
    <w:p>
      <w:pPr>
        <w:spacing w:after="0"/>
        <w:ind w:left="0"/>
        <w:jc w:val="both"/>
      </w:pPr>
      <w:r>
        <w:rPr>
          <w:rFonts w:ascii="Times New Roman"/>
          <w:b w:val="false"/>
          <w:i w:val="false"/>
          <w:color w:val="000000"/>
          <w:sz w:val="28"/>
        </w:rPr>
        <w:t>
      25 мм х 15 мм көлеміндегі тағанға Қазақстан Республикасының Мемлекеттік Туы түстес қатқыл лента, тағанның сыртқы жағында – визорлы бекіткіші бар түйреуіш бекітілген.</w:t>
      </w:r>
    </w:p>
    <w:p>
      <w:pPr>
        <w:spacing w:after="0"/>
        <w:ind w:left="0"/>
        <w:jc w:val="both"/>
      </w:pPr>
      <w:r>
        <w:rPr>
          <w:rFonts w:ascii="Times New Roman"/>
          <w:b w:val="false"/>
          <w:i w:val="false"/>
          <w:color w:val="000000"/>
          <w:sz w:val="28"/>
        </w:rPr>
        <w:t>
      Төсбелгінің жылтыр бетінің беткі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 ортасында – әл-Фарабидің бедерлі бюсті, төменде – ӘЛ-ФАРАБИ деген бедерлі жазу бар;</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 ортасында – Абайдың бедерлі бюсті, төменде – АБАЙ деген бедерлі жазу бар.</w:t>
      </w:r>
    </w:p>
    <w:p>
      <w:pPr>
        <w:spacing w:after="0"/>
        <w:ind w:left="0"/>
        <w:jc w:val="both"/>
      </w:pPr>
      <w:r>
        <w:rPr>
          <w:rFonts w:ascii="Times New Roman"/>
          <w:b w:val="false"/>
          <w:i w:val="false"/>
          <w:color w:val="000000"/>
          <w:sz w:val="28"/>
        </w:rPr>
        <w:t>
      Төсбелгінің сыртқы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5-қосымша);</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СЫЙЛЫҒЫНЫҢ ЛАУРЕАТЫ" деген бедерлі жазу және нөмір орналасқан (Қазақстан Республикасы мемлекеттік сыйлығы лауреатының дипломы мен төсбелгісінің сипаттамасына 6-қосымша).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1-ҚОСЫМША</w:t>
            </w:r>
          </w:p>
        </w:tc>
      </w:tr>
    </w:tbl>
    <w:bookmarkStart w:name="z93" w:id="71"/>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w:t>
      </w:r>
      <w:r>
        <w:br/>
      </w:r>
      <w:r>
        <w:rPr>
          <w:rFonts w:ascii="Times New Roman"/>
          <w:b/>
          <w:i w:val="false"/>
          <w:color w:val="000000"/>
        </w:rPr>
        <w:t>БЕЙНЕСІ (қатты мұқаба)</w:t>
      </w:r>
    </w:p>
    <w:bookmarkEnd w:id="71"/>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2-ҚОСЫМША</w:t>
            </w:r>
          </w:p>
        </w:tc>
      </w:tr>
    </w:tbl>
    <w:bookmarkStart w:name="z95" w:id="72"/>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w:t>
      </w:r>
      <w:r>
        <w:br/>
      </w:r>
      <w:r>
        <w:rPr>
          <w:rFonts w:ascii="Times New Roman"/>
          <w:b/>
          <w:i w:val="false"/>
          <w:color w:val="000000"/>
        </w:rPr>
        <w:t>БЕЙНЕСІ (қатты мұқаба)</w:t>
      </w:r>
    </w:p>
    <w:bookmarkEnd w:id="72"/>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3-ҚОСЫМША</w:t>
            </w:r>
          </w:p>
        </w:tc>
      </w:tr>
    </w:tbl>
    <w:bookmarkStart w:name="z97" w:id="73"/>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w:t>
      </w:r>
      <w:r>
        <w:br/>
      </w:r>
      <w:r>
        <w:rPr>
          <w:rFonts w:ascii="Times New Roman"/>
          <w:b/>
          <w:i w:val="false"/>
          <w:color w:val="000000"/>
        </w:rPr>
        <w:t>БЕЙНЕСІ (жапсырманың беткі жағы)</w:t>
      </w:r>
    </w:p>
    <w:bookmarkEnd w:id="73"/>
    <w:p>
      <w:pPr>
        <w:spacing w:after="0"/>
        <w:ind w:left="0"/>
        <w:jc w:val="left"/>
      </w:pP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4"/>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w:t>
      </w:r>
      <w:r>
        <w:br/>
      </w:r>
      <w:r>
        <w:rPr>
          <w:rFonts w:ascii="Times New Roman"/>
          <w:b/>
          <w:i w:val="false"/>
          <w:color w:val="000000"/>
        </w:rPr>
        <w:t>БЕЙНЕСІ (жапсырма бетінің ішкі жағы)</w:t>
      </w:r>
    </w:p>
    <w:bookmarkEnd w:id="74"/>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4-ҚОСЫМША</w:t>
            </w:r>
          </w:p>
        </w:tc>
      </w:tr>
    </w:tbl>
    <w:bookmarkStart w:name="z100" w:id="75"/>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w:t>
      </w:r>
      <w:r>
        <w:br/>
      </w:r>
      <w:r>
        <w:rPr>
          <w:rFonts w:ascii="Times New Roman"/>
          <w:b/>
          <w:i w:val="false"/>
          <w:color w:val="000000"/>
        </w:rPr>
        <w:t>БЕЙНЕСІ (жапсырманың беткі жағы)</w:t>
      </w:r>
    </w:p>
    <w:bookmarkEnd w:id="75"/>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76"/>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w:t>
      </w:r>
      <w:r>
        <w:br/>
      </w:r>
      <w:r>
        <w:rPr>
          <w:rFonts w:ascii="Times New Roman"/>
          <w:b/>
          <w:i w:val="false"/>
          <w:color w:val="000000"/>
        </w:rPr>
        <w:t>БЕЙНЕСІ (жапсырма бетінің ішкі жағы)</w:t>
      </w:r>
    </w:p>
    <w:bookmarkEnd w:id="76"/>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5-ҚОСЫМША</w:t>
            </w:r>
          </w:p>
        </w:tc>
      </w:tr>
    </w:tbl>
    <w:bookmarkStart w:name="z103" w:id="77"/>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сыйлығының лауреаты төсбелгісінің</w:t>
      </w:r>
      <w:r>
        <w:br/>
      </w:r>
      <w:r>
        <w:rPr>
          <w:rFonts w:ascii="Times New Roman"/>
          <w:b/>
          <w:i w:val="false"/>
          <w:color w:val="000000"/>
        </w:rPr>
        <w:t>ГРАФИКАЛЫҚ БЕЙНЕСІ</w:t>
      </w:r>
    </w:p>
    <w:bookmarkEnd w:id="77"/>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сыйлығы 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6-ҚОСЫМША</w:t>
            </w:r>
          </w:p>
        </w:tc>
      </w:tr>
    </w:tbl>
    <w:bookmarkStart w:name="z105" w:id="78"/>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сыйлығының лауреаты төсбелгісінің</w:t>
      </w:r>
      <w:r>
        <w:br/>
      </w:r>
      <w:r>
        <w:rPr>
          <w:rFonts w:ascii="Times New Roman"/>
          <w:b/>
          <w:i w:val="false"/>
          <w:color w:val="000000"/>
        </w:rPr>
        <w:t>ГРАФИКАЛЫҚ БЕЙНЕСІ</w:t>
      </w:r>
    </w:p>
    <w:bookmarkEnd w:id="78"/>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