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d2cc8" w14:textId="52d2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Қ.Н.Қасымовты Қазақстан Республикасы Мемлекеттік күзет қызметінің бастығы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2020 жылғы 16 қаңтардағы № 245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Қалмұханбет Нұрмұханбетұлы Қасымов Қазақстан Республикасы Мемлекеттік күзет қызметінің бастығы болып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