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4d0" w14:textId="bef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26 желтоқсандағы № 812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1999 ж., № 1, 2-құжат)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3"/>
        <w:gridCol w:w="7077"/>
      </w:tblGrid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Палаталарының аппараты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3"/>
        <w:gridCol w:w="7077"/>
      </w:tblGrid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Палаталарының аппараттары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