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1046" w14:textId="c551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валюта - Қазақстан теңгесі банкноттары мен монеталары дизайнының тұжырымдамасын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12 желтоқсандағы № 804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2018 жылғы 12 желтоқсандағы № 804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30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Ұлттық валюта – Қазақстан теңгесі банкноттары мен монеталары дизайнының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"Ұлттық валюта – Қазақстан теңгесі банкноттары мен монеталары дизайнының тұжырымдамасын бекіту туралы" Қазақстан Республикасы Президентінің 2003 жылғы 25 қыркүйектегі № 1193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38, 384-құжат);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Президентінің 2003 жылғы 25 қыркүйектегі № 1193 Жарлығына өзгерістер мен толықтырулар енгізу туралы" Қазақстан Республикасы Президентінің 2008 жылғы 26 маусымдағы № 624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309-құжат);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"Ұлттық валюта – Қазақстан теңгесі банкноттары мен монеталары дизайнының тұжырымдамасын бекіту туралы" Қазақстан Республикасы Президентінің 2003 жылғы 25 қыркүйектегі № 1193 Жарлығына өзгеріс пен толықтыру енгізу туралы" Қазақстан Республикасы Президентінің 2014 жылғы 29 қаңтардағы № 743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3, 16-құжат);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"Ұлттық валюта – Қазақстан теңгесі банкноттары мен монеталары дизайнының тұжырымдамасын бекіту туралы" Қазақстан Республикасы Президентінің 2003 жылғы 25 қыркүйектегі № 1193 Жарлығына өзгеріс енгізу туралы" Қазақстан Республикасы Президентінің 2016 жылғы 28 қаңтардағы № 185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38, 384-құжат; 2008 ж., № 31, 309-құжат; 2014 ж., № 3, 16-құжат; 2016 ж., № 7, 27-құжат)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804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валюта – Қазақстан теңгесi банкноттары мен монеталары дизайнының тұжырымдамасы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Ұлттық валюта – Қазақстан теңгесi банкноттары мен монеталары дизайнының тұжырымдамасы (бұдан әрi – Тұжырымдама) ұлттық валюта – Қазақстан теңгесi банкноттары мен монеталарының дизайнын (бұдан әрi – банкноттар мен монеталар дизайны) әзiрлеудiң негiзгi қағидаттарын айқындайды.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Банкі (бұдан әрі – Ұлттық Банк) айналысқа шығаратын Қазақстан Республикасының ұлттық валютасы – Қазақстан теңгесінің банкноттары мен монеталары Ұлттық Банктің сөзсiз мiндеттемелерi болып табылады және оның барлық активтерiмен қамтамасыз етiледi және олардың белгiленген құнымен Қазақстан Республикасының бүкіл аумағында қабылдануға мiндеттi.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Тұжырымдамада пайдаланылатын ұғымдар: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банкноттар мен монеталар – Ұлттық Банк айналысқа шығаратын Қазақстан Республикасының ұлттық валютасы – теңгенің ақша белгілері;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инвестициялық монеталар – инвестициялау және жинақтау объектiсi болып табылатын, бағалы металдардан дайындалған монеталар;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коллекциялық монеталар – коллекциялау және жинақтау объектiсi болып табылатын, бағалы металдардан, сол сияқты бағалы емес металдардан жасалған, шектеулі таралыммен дайындалған мерекелік, естелік және өзге де арнайы соғылған монеталар;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айналыстағы монеталар – бағалы емес металдардан дайындалған және қолма-қол ақша айналысына арналған монеталар.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Банкноттар мен монеталарды дайындаған кезде денсаулыққа зияны жоқ материалдар пайдаланылады.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Банкноттар мен монеталардың дизайнын және олардың номиналдық құнын Ұлттық Банк Басқармасы осы Тұжырымдама негізінде айқындайды.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Банкноттар мен монеталар дизайнының ерекшеліктері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Банкноттар мен монеталар дизайнының мiндеттi элементтері: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номиналдың цифрмен және (немесе) әріппен белгiленуi;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түпнұсқалығын айқындауға мүмкiндiк беретiн және қолданыстағы қорғау технологияларын қолдана отырып, қолдан жасаудан қорғауды қамтамасыз ететiн элементтер;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эмитент елінің және (немесе) эмитенттің ресми атауы;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банкноттардың бет жағында және монеталардың бет немесе сырт жағында орналастырылатын Қазақстан Республикасы Мемлекеттік Елтаңбасының бейнесі болып табылады.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Банкноттар дизайнының қосымша элементтері: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сериялық нөмірі және дизайнының бекітілген жылы;</w:t>
      </w:r>
    </w:p>
    <w:bookmarkEnd w:id="16"/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2) төрағалығы кезінде банкноттардың дизайны бекітілген Қазақстан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Ұлттық Банкі Төрағасының қолы;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банкноттарды қолдан жасау үшін жауаптылық туралы жазба.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Соғылған жылы монеталар дизайнының қосымша элементі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Президентінің 31.07.2023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Банкноттар мен монеталар дизайнында мынадай бейнелердiң бiрi және (немесе) бiрнешеуi пайдаланылады: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қазақтың ою-өрнегі немесе оның құрамдас бөлiктерi;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Қазақстанның тарихына және дамуына үлес қосқан аса көрнектi тұлғалардың портреттері;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Қазақстанның бірегей тарихи, географиялық орындары және сәулет ескерткіштері және (немесе) олардың бөліктері;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және халықаралық оқиғаларға арналған бейнелер;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флорасы мен фаунасының бейнелері;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Қазақстанның тарихына, мемлекеттілiгiне, саясатына, құқығына, экономикасына, ғылымына, біліміне, мәдениетіне, өнеріне, спортына, дамуына байланысты бейнелер;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дүниежүзінің құндылықтарына, игілігіне, тарихына және мәдениетіне байланысты бейнелер;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Ұлттық Банкі тауар белгісінің (логотипінің) бейнесі;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өзге де цифрмен және әріппен берілген жазбалар. 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Банкноттар мен айналыстағы монеталардың дизайны бірыңғай дизайнерлік безендіру негізінде әзірленеді.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Банкноттар мен монеталар дизайнында пайдаланылатын жазбалар мәтіні мемлекеттік тілде ресімделеді. Инвестициялық және коллекциялық монеталар дизайнында шет тілдерде жазбалар пайдалануға жол беріледі.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Инвестициялық және коллекциялық монеталар дизайнында монеталар дайындалған металды, оның сынамын және массасын білдіретін жазбаларды пайдалануға жол беріледі.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