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0b49" w14:textId="8eb0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 дамытудың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29 қыркүйектегі № 763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бір ай мерзімде "TURKISTAN" арнайы экономикалық аймағын құрсын.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Қазақстан Республикасы Президентінің Əкімшілігіне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