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5d6" w14:textId="ba33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Качир, Лебяжі аудандарын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4 тамыздағы № 724 Жарлығы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Үкіметі 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əкімшілік-аумақтық құрылысы туралы" 1993 жылғы 8 желтоқсан 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облысының кейбір аудандары: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Качир ауданы – Тереңкөл ауданы;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Лебяжі ауданы Аққулы ауданы болып қайта аталсын.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