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e79a" w14:textId="512e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толықтыруларды енгізу туралы</w:t>
      </w:r>
    </w:p>
    <w:p>
      <w:pPr>
        <w:spacing w:after="0"/>
        <w:ind w:left="0"/>
        <w:jc w:val="both"/>
      </w:pPr>
      <w:r>
        <w:rPr>
          <w:rFonts w:ascii="Times New Roman"/>
          <w:b w:val="false"/>
          <w:i w:val="false"/>
          <w:color w:val="000000"/>
          <w:sz w:val="28"/>
        </w:rPr>
        <w:t>Қазақстан Республикасы Президентінің 2017 жылғы 14 наурыздағы № 446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Жарлық қол қойылған күнінен бастап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2017 жылғы 14 наурыздағы</w:t>
            </w:r>
            <w:r>
              <w:br/>
            </w:r>
            <w:r>
              <w:rPr>
                <w:rFonts w:ascii="Times New Roman"/>
                <w:b w:val="false"/>
                <w:i w:val="false"/>
                <w:color w:val="000000"/>
                <w:sz w:val="20"/>
              </w:rPr>
              <w:t>№ 446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2"/>
    <w:bookmarkStart w:name="z5" w:id="3"/>
    <w:p>
      <w:pPr>
        <w:spacing w:after="0"/>
        <w:ind w:left="0"/>
        <w:jc w:val="both"/>
      </w:pPr>
      <w:r>
        <w:rPr>
          <w:rFonts w:ascii="Times New Roman"/>
          <w:b w:val="false"/>
          <w:i w:val="false"/>
          <w:color w:val="000000"/>
          <w:sz w:val="28"/>
        </w:rPr>
        <w:t xml:space="preserve">
      1. "Қазақстан Республикасы Президенті Іс Басқармасының кейбір мәселелері туралы" Қазақстан Республикасы Президентінің 2000 жылғы 21 сәуір № 378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20, 218-құжат):</w:t>
      </w:r>
    </w:p>
    <w:bookmarkEnd w:id="3"/>
    <w:bookmarkStart w:name="z6"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Іс Басқармасы туралы ережесінің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Астана қаласы, Есіл ауданы, Мәңгілік ел даңғылы, 8-үй.".</w:t>
      </w:r>
    </w:p>
    <w:bookmarkEnd w:id="5"/>
    <w:bookmarkStart w:name="z8" w:id="6"/>
    <w:p>
      <w:pPr>
        <w:spacing w:after="0"/>
        <w:ind w:left="0"/>
        <w:jc w:val="both"/>
      </w:pPr>
      <w:r>
        <w:rPr>
          <w:rFonts w:ascii="Times New Roman"/>
          <w:b w:val="false"/>
          <w:i w:val="false"/>
          <w:color w:val="000000"/>
          <w:sz w:val="28"/>
        </w:rPr>
        <w:t xml:space="preserve">
      2.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w:t>
      </w:r>
    </w:p>
    <w:bookmarkEnd w:id="6"/>
    <w:bookmarkStart w:name="z9" w:id="7"/>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мына:</w:t>
      </w:r>
    </w:p>
    <w:bookmarkEnd w:id="8"/>
    <w:bookmarkStart w:name="z11" w:id="9"/>
    <w:p>
      <w:pPr>
        <w:spacing w:after="0"/>
        <w:ind w:left="0"/>
        <w:jc w:val="both"/>
      </w:pPr>
      <w:r>
        <w:rPr>
          <w:rFonts w:ascii="Times New Roman"/>
          <w:b w:val="false"/>
          <w:i w:val="false"/>
          <w:color w:val="000000"/>
          <w:sz w:val="28"/>
        </w:rPr>
        <w:t>
      "Қазақстан Республикасы Президентінің Әкімшілігі Мемлекеттік қызмет және кадр саясаты бөлімінің меңгерушісі"</w:t>
      </w:r>
      <w:r>
        <w:rPr>
          <w:rFonts w:ascii="Times New Roman"/>
          <w:b w:val="false"/>
          <w:i w:val="false"/>
          <w:color w:val="000000"/>
          <w:sz w:val="28"/>
        </w:rPr>
        <w:t xml:space="preserve"> деген жолдан кейін мынадай мазмұндағы жолмен толықтырылсын:</w:t>
      </w:r>
    </w:p>
    <w:bookmarkEnd w:id="9"/>
    <w:bookmarkStart w:name="z13" w:id="10"/>
    <w:p>
      <w:pPr>
        <w:spacing w:after="0"/>
        <w:ind w:left="0"/>
        <w:jc w:val="both"/>
      </w:pPr>
      <w:r>
        <w:rPr>
          <w:rFonts w:ascii="Times New Roman"/>
          <w:b w:val="false"/>
          <w:i w:val="false"/>
          <w:color w:val="000000"/>
          <w:sz w:val="28"/>
        </w:rPr>
        <w:t>
      "Қазақстан Республикасы Президентінің Әкімшілігі Ішкі саясат бөлімінің меңгерушісі";</w:t>
      </w:r>
    </w:p>
    <w:bookmarkEnd w:id="10"/>
    <w:bookmarkStart w:name="z14" w:id="11"/>
    <w:p>
      <w:pPr>
        <w:spacing w:after="0"/>
        <w:ind w:left="0"/>
        <w:jc w:val="both"/>
      </w:pPr>
      <w:r>
        <w:rPr>
          <w:rFonts w:ascii="Times New Roman"/>
          <w:b w:val="false"/>
          <w:i w:val="false"/>
          <w:color w:val="000000"/>
          <w:sz w:val="28"/>
        </w:rPr>
        <w:t>
      мына:</w:t>
      </w:r>
    </w:p>
    <w:bookmarkEnd w:id="11"/>
    <w:bookmarkStart w:name="z15" w:id="12"/>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мынадай редакцияда жазылсын:</w:t>
      </w:r>
    </w:p>
    <w:bookmarkEnd w:id="12"/>
    <w:bookmarkStart w:name="z16" w:id="13"/>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13"/>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Start w:name="z17" w:id="14"/>
    <w:p>
      <w:pPr>
        <w:spacing w:after="0"/>
        <w:ind w:left="0"/>
        <w:jc w:val="both"/>
      </w:pPr>
      <w:r>
        <w:rPr>
          <w:rFonts w:ascii="Times New Roman"/>
          <w:b w:val="false"/>
          <w:i w:val="false"/>
          <w:color w:val="000000"/>
          <w:sz w:val="28"/>
        </w:rPr>
        <w:t>
      "Қазақстан Республикасы Президенті Әкімшілігі Басшысының орынбасары" деген жол алып тасталсын.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4.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32, 421-құжат):</w:t>
      </w:r>
    </w:p>
    <w:bookmarkEnd w:id="15"/>
    <w:bookmarkStart w:name="z23"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дербес құрамына</w:t>
      </w:r>
      <w:r>
        <w:rPr>
          <w:rFonts w:ascii="Times New Roman"/>
          <w:b w:val="false"/>
          <w:i w:val="false"/>
          <w:color w:val="000000"/>
          <w:sz w:val="28"/>
        </w:rPr>
        <w:t>:</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p>
          <w:p>
            <w:pPr>
              <w:spacing w:after="20"/>
              <w:ind w:left="20"/>
              <w:jc w:val="both"/>
            </w:pPr>
            <w:r>
              <w:rPr>
                <w:rFonts w:ascii="Times New Roman"/>
                <w:b w:val="false"/>
                <w:i w:val="false"/>
                <w:color w:val="000000"/>
                <w:sz w:val="20"/>
              </w:rPr>
              <w:t>
Қайрат Құдайбергенұлы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bl>
    <w:p>
      <w:pPr>
        <w:spacing w:after="0"/>
        <w:ind w:left="0"/>
        <w:jc w:val="both"/>
      </w:pPr>
      <w:r>
        <w:rPr>
          <w:rFonts w:ascii="Times New Roman"/>
          <w:b w:val="false"/>
          <w:i w:val="false"/>
          <w:color w:val="000000"/>
          <w:sz w:val="28"/>
        </w:rPr>
        <w:t>
      енгізілсін;</w:t>
      </w:r>
    </w:p>
    <w:bookmarkStart w:name="z24" w:id="17"/>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Е.Ә. Ыдырысов, Б.А. Майлыбаев шығарылсын.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6. "Қазақстан Республикасы Президентінің жанынан Сыбайлас жемқорлыққа қарсы іс-қимыл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2002 ж., № 10, 92-құжат):</w:t>
      </w:r>
    </w:p>
    <w:bookmarkEnd w:id="18"/>
    <w:bookmarkStart w:name="z29" w:id="1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іс-қимыл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"Қазақстан Республикасы Президенті Әкімшілігі Басшысының екі орынбасары," деген сөздер "Қазақстан Республикасы Президенті Әкімшілігі Басшысының орынбасары," деген сөздермен ауыстырылсын;</w:t>
      </w:r>
    </w:p>
    <w:bookmarkEnd w:id="20"/>
    <w:bookmarkStart w:name="z31" w:id="21"/>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Н.Н. Малярчук шығарылсын.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26.11.2022 </w:t>
      </w:r>
      <w:r>
        <w:rPr>
          <w:rFonts w:ascii="Times New Roman"/>
          <w:b w:val="false"/>
          <w:i w:val="false"/>
          <w:color w:val="000000"/>
          <w:sz w:val="28"/>
        </w:rPr>
        <w:t>№ 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xml:space="preserve">
      8.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22"/>
    <w:bookmarkStart w:name="z36"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жөніндегi комиссияның </w:t>
      </w:r>
      <w:r>
        <w:rPr>
          <w:rFonts w:ascii="Times New Roman"/>
          <w:b w:val="false"/>
          <w:i w:val="false"/>
          <w:color w:val="000000"/>
          <w:sz w:val="28"/>
        </w:rPr>
        <w:t>құрамына</w:t>
      </w:r>
      <w:r>
        <w:rPr>
          <w:rFonts w:ascii="Times New Roman"/>
          <w:b w:val="false"/>
          <w:i w:val="false"/>
          <w:color w:val="000000"/>
          <w:sz w:val="28"/>
        </w:rPr>
        <w:t>:</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p>
          <w:p>
            <w:pPr>
              <w:spacing w:after="20"/>
              <w:ind w:left="20"/>
              <w:jc w:val="both"/>
            </w:pPr>
            <w:r>
              <w:rPr>
                <w:rFonts w:ascii="Times New Roman"/>
                <w:b w:val="false"/>
                <w:i w:val="false"/>
                <w:color w:val="000000"/>
                <w:sz w:val="20"/>
              </w:rPr>
              <w:t>
Қайрат Құдайбергенұлы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Әбдіқадыров</w:t>
            </w:r>
          </w:p>
          <w:p>
            <w:pPr>
              <w:spacing w:after="20"/>
              <w:ind w:left="20"/>
              <w:jc w:val="both"/>
            </w:pPr>
            <w:r>
              <w:rPr>
                <w:rFonts w:ascii="Times New Roman"/>
                <w:b w:val="false"/>
                <w:i w:val="false"/>
                <w:color w:val="000000"/>
                <w:sz w:val="20"/>
              </w:rPr>
              <w:t>
Еліс Нұрқасымұлы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Азаматтық және әкімшілік істер жөніндегі қадағалау сот алқасының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w:t>
            </w:r>
          </w:p>
          <w:p>
            <w:pPr>
              <w:spacing w:after="20"/>
              <w:ind w:left="20"/>
              <w:jc w:val="both"/>
            </w:pPr>
            <w:r>
              <w:rPr>
                <w:rFonts w:ascii="Times New Roman"/>
                <w:b w:val="false"/>
                <w:i w:val="false"/>
                <w:color w:val="000000"/>
                <w:sz w:val="20"/>
              </w:rPr>
              <w:t>
Зүлфия Мұхамедбекқызы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"Дағдарыс орталықтары одағы" заңды тұлғалар бірлестігінің басқарма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w:t>
            </w:r>
          </w:p>
          <w:p>
            <w:pPr>
              <w:spacing w:after="20"/>
              <w:ind w:left="20"/>
              <w:jc w:val="both"/>
            </w:pPr>
            <w:r>
              <w:rPr>
                <w:rFonts w:ascii="Times New Roman"/>
                <w:b w:val="false"/>
                <w:i w:val="false"/>
                <w:color w:val="000000"/>
                <w:sz w:val="20"/>
              </w:rPr>
              <w:t>
Айгүл Сағадибекқызы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дамыту жөніндегі "Аймақ" қоғамдық қорының директоры (келісім бойынша)</w:t>
            </w:r>
          </w:p>
        </w:tc>
      </w:tr>
    </w:tbl>
    <w:p>
      <w:pPr>
        <w:spacing w:after="0"/>
        <w:ind w:left="0"/>
        <w:jc w:val="both"/>
      </w:pPr>
      <w:r>
        <w:rPr>
          <w:rFonts w:ascii="Times New Roman"/>
          <w:b w:val="false"/>
          <w:i w:val="false"/>
          <w:color w:val="000000"/>
          <w:sz w:val="28"/>
        </w:rPr>
        <w:t>
      енгізілсін;</w:t>
      </w:r>
    </w:p>
    <w:bookmarkStart w:name="z37" w:id="24"/>
    <w:p>
      <w:pPr>
        <w:spacing w:after="0"/>
        <w:ind w:left="0"/>
        <w:jc w:val="both"/>
      </w:pPr>
      <w:r>
        <w:rPr>
          <w:rFonts w:ascii="Times New Roman"/>
          <w:b w:val="false"/>
          <w:i w:val="false"/>
          <w:color w:val="000000"/>
          <w:sz w:val="28"/>
        </w:rPr>
        <w:t>
      мына:</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"Дүйсенова</w:t>
            </w:r>
          </w:p>
          <w:p>
            <w:pPr>
              <w:spacing w:after="20"/>
              <w:ind w:left="20"/>
              <w:jc w:val="both"/>
            </w:pPr>
            <w:r>
              <w:rPr>
                <w:rFonts w:ascii="Times New Roman"/>
                <w:b w:val="false"/>
                <w:i w:val="false"/>
                <w:color w:val="000000"/>
                <w:sz w:val="20"/>
              </w:rPr>
              <w:t>
Тамара Босымбекқызы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министрі"</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"Дүйсенова</w:t>
            </w:r>
          </w:p>
          <w:p>
            <w:pPr>
              <w:spacing w:after="20"/>
              <w:ind w:left="20"/>
              <w:jc w:val="both"/>
            </w:pPr>
            <w:r>
              <w:rPr>
                <w:rFonts w:ascii="Times New Roman"/>
                <w:b w:val="false"/>
                <w:i w:val="false"/>
                <w:color w:val="000000"/>
                <w:sz w:val="20"/>
              </w:rPr>
              <w:t xml:space="preserve">
Тамара Босымбекқызы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w:t>
            </w:r>
          </w:p>
        </w:tc>
      </w:tr>
    </w:tbl>
    <w:bookmarkStart w:name="z38" w:id="25"/>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Е.Ә. Ыдырысов, Ж.Ж. Құсманғалиева, А.Ж. Рахметулин шығарылсын.</w:t>
      </w:r>
    </w:p>
    <w:bookmarkEnd w:id="25"/>
    <w:bookmarkStart w:name="z39" w:id="26"/>
    <w:p>
      <w:pPr>
        <w:spacing w:after="0"/>
        <w:ind w:left="0"/>
        <w:jc w:val="both"/>
      </w:pPr>
      <w:r>
        <w:rPr>
          <w:rFonts w:ascii="Times New Roman"/>
          <w:b w:val="false"/>
          <w:i w:val="false"/>
          <w:color w:val="000000"/>
          <w:sz w:val="28"/>
        </w:rPr>
        <w:t xml:space="preserve">
      9.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38, 421-құжат):</w:t>
      </w:r>
    </w:p>
    <w:bookmarkEnd w:id="26"/>
    <w:bookmarkStart w:name="z40" w:id="2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Азаматтық мәселелері жөніндегі комиссия туралы ереженің </w:t>
      </w:r>
      <w:r>
        <w:rPr>
          <w:rFonts w:ascii="Times New Roman"/>
          <w:b w:val="false"/>
          <w:i w:val="false"/>
          <w:color w:val="000000"/>
          <w:sz w:val="28"/>
        </w:rPr>
        <w:t>8-тармағында</w:t>
      </w:r>
      <w:r>
        <w:rPr>
          <w:rFonts w:ascii="Times New Roman"/>
          <w:b w:val="false"/>
          <w:i w:val="false"/>
          <w:color w:val="000000"/>
          <w:sz w:val="28"/>
        </w:rPr>
        <w:t xml:space="preserve"> және Республикасы Президентінің жанындағы Азаматтық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сөздер "Қазақстан Республикасының Еңбек және халықты әлеуметтік қорғау министрі," деген сөздермен ауыстырылсын;</w:t>
      </w:r>
    </w:p>
    <w:bookmarkEnd w:id="28"/>
    <w:bookmarkStart w:name="z42" w:id="29"/>
    <w:p>
      <w:pPr>
        <w:spacing w:after="0"/>
        <w:ind w:left="0"/>
        <w:jc w:val="both"/>
      </w:pPr>
      <w:r>
        <w:rPr>
          <w:rFonts w:ascii="Times New Roman"/>
          <w:b w:val="false"/>
          <w:i w:val="false"/>
          <w:color w:val="000000"/>
          <w:sz w:val="28"/>
        </w:rPr>
        <w:t>
      "Қазақстан Республикасының Ұлттық экономика министрі," деген сөздер алып тасталсын.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20.10.2017 </w:t>
      </w:r>
      <w:r>
        <w:rPr>
          <w:rFonts w:ascii="Times New Roman"/>
          <w:b w:val="false"/>
          <w:i w:val="false"/>
          <w:color w:val="000000"/>
          <w:sz w:val="28"/>
        </w:rPr>
        <w:t>№ 568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12.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w:t>
      </w:r>
    </w:p>
    <w:bookmarkEnd w:id="30"/>
    <w:bookmarkStart w:name="z52" w:id="31"/>
    <w:p>
      <w:pPr>
        <w:spacing w:after="0"/>
        <w:ind w:left="0"/>
        <w:jc w:val="both"/>
      </w:pPr>
      <w:r>
        <w:rPr>
          <w:rFonts w:ascii="Times New Roman"/>
          <w:b w:val="false"/>
          <w:i w:val="false"/>
          <w:color w:val="000000"/>
          <w:sz w:val="28"/>
        </w:rPr>
        <w:t xml:space="preserve">
      жоғарыда аталған Жарлықпен құрылған Бизнестің әлеуметтік жауапкершілігі жөніндегі "Парыз" конкурсының лауреаттары атақтарын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1"/>
    <w:bookmarkStart w:name="z53" w:id="32"/>
    <w:p>
      <w:pPr>
        <w:spacing w:after="0"/>
        <w:ind w:left="0"/>
        <w:jc w:val="both"/>
      </w:pPr>
      <w:r>
        <w:rPr>
          <w:rFonts w:ascii="Times New Roman"/>
          <w:b w:val="false"/>
          <w:i w:val="false"/>
          <w:color w:val="000000"/>
          <w:sz w:val="28"/>
        </w:rPr>
        <w:t>
      "Қазақстан Республикасының Ауыл шаруашылығы министрі" деген жолдың алдында мынадай мазмұндағы жолмен толықтырылсын:</w:t>
      </w:r>
    </w:p>
    <w:bookmarkEnd w:id="32"/>
    <w:bookmarkStart w:name="z54" w:id="33"/>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bookmarkEnd w:id="33"/>
    <w:bookmarkStart w:name="z55" w:id="34"/>
    <w:p>
      <w:pPr>
        <w:spacing w:after="0"/>
        <w:ind w:left="0"/>
        <w:jc w:val="both"/>
      </w:pPr>
      <w:r>
        <w:rPr>
          <w:rFonts w:ascii="Times New Roman"/>
          <w:b w:val="false"/>
          <w:i w:val="false"/>
          <w:color w:val="000000"/>
          <w:sz w:val="28"/>
        </w:rPr>
        <w:t>
      мына:</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төрағаның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Еңбек және әлеуметтік әріптестік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хатшысы"</w:t>
            </w:r>
          </w:p>
        </w:tc>
      </w:tr>
    </w:tbl>
    <w:p>
      <w:pPr>
        <w:spacing w:after="0"/>
        <w:ind w:left="0"/>
        <w:jc w:val="both"/>
      </w:pPr>
      <w:r>
        <w:rPr>
          <w:rFonts w:ascii="Times New Roman"/>
          <w:b w:val="false"/>
          <w:i w:val="false"/>
          <w:color w:val="000000"/>
          <w:sz w:val="28"/>
        </w:rPr>
        <w:t>
      деген жолдар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төрағаның орынбасары,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Еңбек және әлеуметтік әріптестік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хатшысы";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13. Күші жойылды - ҚР Президентінің 18.09.2019 </w:t>
      </w:r>
      <w:r>
        <w:rPr>
          <w:rFonts w:ascii="Times New Roman"/>
          <w:b w:val="false"/>
          <w:i w:val="false"/>
          <w:color w:val="000000"/>
          <w:sz w:val="28"/>
        </w:rPr>
        <w:t>№ 163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14. ҚБПҮ.</w:t>
      </w:r>
    </w:p>
    <w:bookmarkEnd w:id="35"/>
    <w:bookmarkStart w:name="z60" w:id="36"/>
    <w:p>
      <w:pPr>
        <w:spacing w:after="0"/>
        <w:ind w:left="0"/>
        <w:jc w:val="both"/>
      </w:pPr>
      <w:r>
        <w:rPr>
          <w:rFonts w:ascii="Times New Roman"/>
          <w:b w:val="false"/>
          <w:i w:val="false"/>
          <w:color w:val="000000"/>
          <w:sz w:val="28"/>
        </w:rPr>
        <w:t xml:space="preserve">
      15.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36"/>
    <w:bookmarkStart w:name="z61" w:id="37"/>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және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7"/>
    <w:bookmarkStart w:name="z62" w:id="38"/>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мынадай редакцияда жазылсын:</w:t>
      </w:r>
    </w:p>
    <w:bookmarkEnd w:id="38"/>
    <w:bookmarkStart w:name="z63" w:id="39"/>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39"/>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төраға орынбасары" деген жол алып тасталсын.</w:t>
      </w:r>
    </w:p>
    <w:bookmarkStart w:name="z64" w:id="40"/>
    <w:p>
      <w:pPr>
        <w:spacing w:after="0"/>
        <w:ind w:left="0"/>
        <w:jc w:val="both"/>
      </w:pPr>
      <w:r>
        <w:rPr>
          <w:rFonts w:ascii="Times New Roman"/>
          <w:b w:val="false"/>
          <w:i w:val="false"/>
          <w:color w:val="000000"/>
          <w:sz w:val="28"/>
        </w:rPr>
        <w:t xml:space="preserve">
      16. "Мемлекеттік мәдениет ұйымдарына, жекелеген кәсіби көркем, шығармашылық ұжымдарға "Ұлттық" мәртебе берудің қағидасы мен шарттарын бекіту туралы" Қазақстан Республикасы Президентінің 2011 жылғы 10 мамырдағы № 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37, 442-құжат):</w:t>
      </w:r>
    </w:p>
    <w:bookmarkEnd w:id="40"/>
    <w:bookmarkStart w:name="z65" w:id="41"/>
    <w:p>
      <w:pPr>
        <w:spacing w:after="0"/>
        <w:ind w:left="0"/>
        <w:jc w:val="both"/>
      </w:pPr>
      <w:r>
        <w:rPr>
          <w:rFonts w:ascii="Times New Roman"/>
          <w:b w:val="false"/>
          <w:i w:val="false"/>
          <w:color w:val="000000"/>
          <w:sz w:val="28"/>
        </w:rPr>
        <w:t xml:space="preserve">
      жоғарыда аталған Жарлықпен бекітілген Мемлекеттік мәдениет ұйымдарына жекелеген кәсіби көркем, шығармашылық ұжымдарға "Ұлттық" мәртебе берудің </w:t>
      </w:r>
      <w:r>
        <w:rPr>
          <w:rFonts w:ascii="Times New Roman"/>
          <w:b w:val="false"/>
          <w:i w:val="false"/>
          <w:color w:val="000000"/>
          <w:sz w:val="28"/>
        </w:rPr>
        <w:t>қағидасы мен шарттарында</w:t>
      </w:r>
      <w:r>
        <w:rPr>
          <w:rFonts w:ascii="Times New Roman"/>
          <w:b w:val="false"/>
          <w:i w:val="false"/>
          <w:color w:val="000000"/>
          <w:sz w:val="28"/>
        </w:rPr>
        <w:t>:</w:t>
      </w:r>
    </w:p>
    <w:bookmarkEnd w:id="41"/>
    <w:bookmarkStart w:name="z66" w:id="4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42"/>
    <w:bookmarkStart w:name="z67" w:id="43"/>
    <w:p>
      <w:pPr>
        <w:spacing w:after="0"/>
        <w:ind w:left="0"/>
        <w:jc w:val="both"/>
      </w:pPr>
      <w:r>
        <w:rPr>
          <w:rFonts w:ascii="Times New Roman"/>
          <w:b w:val="false"/>
          <w:i w:val="false"/>
          <w:color w:val="000000"/>
          <w:sz w:val="28"/>
        </w:rPr>
        <w:t>
      "мәдениет саласындағы уәкілетті орган бекітетін тәртіппен берілген "Академиялық" мәртебесі бар;".</w:t>
      </w:r>
    </w:p>
    <w:bookmarkEnd w:id="43"/>
    <w:bookmarkStart w:name="z68" w:id="44"/>
    <w:p>
      <w:pPr>
        <w:spacing w:after="0"/>
        <w:ind w:left="0"/>
        <w:jc w:val="both"/>
      </w:pPr>
      <w:r>
        <w:rPr>
          <w:rFonts w:ascii="Times New Roman"/>
          <w:b w:val="false"/>
          <w:i w:val="false"/>
          <w:color w:val="000000"/>
          <w:sz w:val="28"/>
        </w:rPr>
        <w:t xml:space="preserve">
      17.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36, 477-құжат):</w:t>
      </w:r>
    </w:p>
    <w:bookmarkEnd w:id="44"/>
    <w:bookmarkStart w:name="z69" w:id="45"/>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Мұнай-газ кеңесінің </w:t>
      </w:r>
      <w:r>
        <w:rPr>
          <w:rFonts w:ascii="Times New Roman"/>
          <w:b w:val="false"/>
          <w:i w:val="false"/>
          <w:color w:val="000000"/>
          <w:sz w:val="28"/>
        </w:rPr>
        <w:t>құрамында</w:t>
      </w:r>
      <w:r>
        <w:rPr>
          <w:rFonts w:ascii="Times New Roman"/>
          <w:b w:val="false"/>
          <w:i w:val="false"/>
          <w:color w:val="000000"/>
          <w:sz w:val="28"/>
        </w:rPr>
        <w:t>:</w:t>
      </w:r>
    </w:p>
    <w:bookmarkEnd w:id="45"/>
    <w:bookmarkStart w:name="z70" w:id="46"/>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мынадай редакцияда жазылсын:</w:t>
      </w:r>
    </w:p>
    <w:bookmarkEnd w:id="46"/>
    <w:bookmarkStart w:name="z71" w:id="47"/>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Президентінің 03.03.2025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Күші жойылды – ҚР Президентінің 14.08.2023 № 303 қбп жарлығымен.</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xml:space="preserve">
      20.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w:t>
      </w:r>
    </w:p>
    <w:bookmarkEnd w:id="48"/>
    <w:bookmarkStart w:name="z80" w:id="4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9"/>
    <w:bookmarkStart w:name="z81" w:id="50"/>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мынадай редакцияда жазылсын:</w:t>
      </w:r>
    </w:p>
    <w:bookmarkEnd w:id="50"/>
    <w:bookmarkStart w:name="z82" w:id="51"/>
    <w:p>
      <w:pPr>
        <w:spacing w:after="0"/>
        <w:ind w:left="0"/>
        <w:jc w:val="both"/>
      </w:pPr>
      <w:r>
        <w:rPr>
          <w:rFonts w:ascii="Times New Roman"/>
          <w:b w:val="false"/>
          <w:i w:val="false"/>
          <w:color w:val="000000"/>
          <w:sz w:val="28"/>
        </w:rPr>
        <w:t>
      "Қазақстан Республикасының Денсаулық сақтау министрі";</w:t>
      </w:r>
    </w:p>
    <w:bookmarkEnd w:id="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бірінші орынбасары"</w:t>
            </w:r>
          </w:p>
        </w:tc>
      </w:tr>
    </w:tbl>
    <w:p>
      <w:pPr>
        <w:spacing w:after="0"/>
        <w:ind w:left="0"/>
        <w:jc w:val="both"/>
      </w:pPr>
      <w:r>
        <w:rPr>
          <w:rFonts w:ascii="Times New Roman"/>
          <w:b w:val="false"/>
          <w:i w:val="false"/>
          <w:color w:val="000000"/>
          <w:sz w:val="28"/>
        </w:rPr>
        <w:t>
      деген жол алып тасталсын;</w:t>
      </w:r>
    </w:p>
    <w:bookmarkStart w:name="z83" w:id="5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bl>
    <w:p>
      <w:pPr>
        <w:spacing w:after="0"/>
        <w:ind w:left="0"/>
        <w:jc w:val="both"/>
      </w:pPr>
      <w:r>
        <w:rPr>
          <w:rFonts w:ascii="Times New Roman"/>
          <w:b w:val="false"/>
          <w:i w:val="false"/>
          <w:color w:val="000000"/>
          <w:sz w:val="28"/>
        </w:rPr>
        <w:t>
      деген жол алып тасталсын.</w:t>
      </w:r>
    </w:p>
    <w:bookmarkStart w:name="z84" w:id="53"/>
    <w:p>
      <w:pPr>
        <w:spacing w:after="0"/>
        <w:ind w:left="0"/>
        <w:jc w:val="both"/>
      </w:pPr>
      <w:r>
        <w:rPr>
          <w:rFonts w:ascii="Times New Roman"/>
          <w:b w:val="false"/>
          <w:i w:val="false"/>
          <w:color w:val="000000"/>
          <w:sz w:val="28"/>
        </w:rPr>
        <w:t xml:space="preserve">
      21.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Жарлығына</w:t>
      </w:r>
      <w:r>
        <w:rPr>
          <w:rFonts w:ascii="Times New Roman"/>
          <w:b w:val="false"/>
          <w:i w:val="false"/>
          <w:color w:val="000000"/>
          <w:sz w:val="28"/>
        </w:rPr>
        <w:t xml:space="preserve"> ("Егемен Қазақстан" 2015 жылғы 26 желтоқсан, № 247 (28725):</w:t>
      </w:r>
    </w:p>
    <w:bookmarkEnd w:id="53"/>
    <w:bookmarkStart w:name="z85" w:id="5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ереженің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54"/>
    <w:bookmarkStart w:name="z86" w:id="55"/>
    <w:p>
      <w:pPr>
        <w:spacing w:after="0"/>
        <w:ind w:left="0"/>
        <w:jc w:val="both"/>
      </w:pPr>
      <w:r>
        <w:rPr>
          <w:rFonts w:ascii="Times New Roman"/>
          <w:b w:val="false"/>
          <w:i w:val="false"/>
          <w:color w:val="000000"/>
          <w:sz w:val="28"/>
        </w:rPr>
        <w:t>
      "8. Аппараттың заңды мекенжайы: 010000, Астана қаласы, Есіл ауданы, Мәңгілік ел даңғылы, 8-үй, 1В-кіреберіс.".</w:t>
      </w:r>
    </w:p>
    <w:bookmarkEnd w:id="55"/>
    <w:bookmarkStart w:name="z87" w:id="56"/>
    <w:p>
      <w:pPr>
        <w:spacing w:after="0"/>
        <w:ind w:left="0"/>
        <w:jc w:val="both"/>
      </w:pPr>
      <w:r>
        <w:rPr>
          <w:rFonts w:ascii="Times New Roman"/>
          <w:b w:val="false"/>
          <w:i w:val="false"/>
          <w:color w:val="000000"/>
          <w:sz w:val="28"/>
        </w:rPr>
        <w:t xml:space="preserve">
      22.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520-құжат):</w:t>
      </w:r>
    </w:p>
    <w:bookmarkEnd w:id="56"/>
    <w:bookmarkStart w:name="z88" w:id="5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 Мемлекеттік саяси лауазымдар:</w:t>
      </w:r>
    </w:p>
    <w:bookmarkStart w:name="z90" w:id="58"/>
    <w:p>
      <w:pPr>
        <w:spacing w:after="0"/>
        <w:ind w:left="0"/>
        <w:jc w:val="both"/>
      </w:pPr>
      <w:r>
        <w:rPr>
          <w:rFonts w:ascii="Times New Roman"/>
          <w:b w:val="false"/>
          <w:i w:val="false"/>
          <w:color w:val="000000"/>
          <w:sz w:val="28"/>
        </w:rPr>
        <w:t>
      мына:</w:t>
      </w:r>
    </w:p>
    <w:bookmarkEnd w:id="58"/>
    <w:bookmarkStart w:name="z91" w:id="59"/>
    <w:p>
      <w:pPr>
        <w:spacing w:after="0"/>
        <w:ind w:left="0"/>
        <w:jc w:val="both"/>
      </w:pPr>
      <w:r>
        <w:rPr>
          <w:rFonts w:ascii="Times New Roman"/>
          <w:b w:val="false"/>
          <w:i w:val="false"/>
          <w:color w:val="000000"/>
          <w:sz w:val="28"/>
        </w:rPr>
        <w:t>
      "Қазақстан Республикасының Тұңғыш Президенті - Елбасы кітапханасының директоры, атқарушы директоры, директорының орынбасарлары" деген жолда "атқарушы директоры," деген сөздер алып тасталсын.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Президентінің 09.02.2018 </w:t>
      </w:r>
      <w:r>
        <w:rPr>
          <w:rFonts w:ascii="Times New Roman"/>
          <w:b w:val="false"/>
          <w:i w:val="false"/>
          <w:color w:val="000000"/>
          <w:sz w:val="28"/>
        </w:rPr>
        <w:t>№ 632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8" w:id="60"/>
    <w:p>
      <w:pPr>
        <w:spacing w:after="0"/>
        <w:ind w:left="0"/>
        <w:jc w:val="both"/>
      </w:pPr>
      <w:r>
        <w:rPr>
          <w:rFonts w:ascii="Times New Roman"/>
          <w:b w:val="false"/>
          <w:i w:val="false"/>
          <w:color w:val="000000"/>
          <w:sz w:val="28"/>
        </w:rPr>
        <w:t xml:space="preserve">
      25.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39, 230-құжат):</w:t>
      </w:r>
    </w:p>
    <w:bookmarkEnd w:id="60"/>
    <w:bookmarkStart w:name="z99" w:id="61"/>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61"/>
    <w:bookmarkStart w:name="z100" w:id="62"/>
    <w:p>
      <w:pPr>
        <w:spacing w:after="0"/>
        <w:ind w:left="0"/>
        <w:jc w:val="both"/>
      </w:pPr>
      <w:r>
        <w:rPr>
          <w:rFonts w:ascii="Times New Roman"/>
          <w:b w:val="false"/>
          <w:i w:val="false"/>
          <w:color w:val="000000"/>
          <w:sz w:val="28"/>
        </w:rPr>
        <w:t>
      мына:</w:t>
      </w:r>
    </w:p>
    <w:bookmarkEnd w:id="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Архиві директорының орынбасарлары Қазақстан Республикасы Тұңғыш Президентінің Музейі директорының орынбасарлары Қазақстан Республикасының Тұңғыш Президенті - Елбасы кітапханасының атқарушы директоры, директорының орынбасарлары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Архиві директорының орынбасарлары</w:t>
            </w:r>
          </w:p>
          <w:p>
            <w:pPr>
              <w:spacing w:after="20"/>
              <w:ind w:left="20"/>
              <w:jc w:val="both"/>
            </w:pPr>
            <w:r>
              <w:rPr>
                <w:rFonts w:ascii="Times New Roman"/>
                <w:b w:val="false"/>
                <w:i w:val="false"/>
                <w:color w:val="000000"/>
                <w:sz w:val="20"/>
              </w:rPr>
              <w:t>
Қазақстан Республикасы Тұңғыш Президентінің Музейі директорының орынбасарлары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Әкімшілігінің Басшысы".</w:t>
            </w:r>
          </w:p>
        </w:tc>
      </w:tr>
    </w:tbl>
    <w:bookmarkStart w:name="z101" w:id="63"/>
    <w:p>
      <w:pPr>
        <w:spacing w:after="0"/>
        <w:ind w:left="0"/>
        <w:jc w:val="both"/>
      </w:pPr>
      <w:r>
        <w:rPr>
          <w:rFonts w:ascii="Times New Roman"/>
          <w:b w:val="false"/>
          <w:i w:val="false"/>
          <w:color w:val="000000"/>
          <w:sz w:val="28"/>
        </w:rPr>
        <w:t xml:space="preserve">
      26.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w:t>
      </w:r>
    </w:p>
    <w:bookmarkEnd w:id="63"/>
    <w:bookmarkStart w:name="z102" w:id="64"/>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w:t>
      </w:r>
      <w:r>
        <w:rPr>
          <w:rFonts w:ascii="Times New Roman"/>
          <w:b w:val="false"/>
          <w:i w:val="false"/>
          <w:color w:val="000000"/>
          <w:sz w:val="28"/>
        </w:rPr>
        <w:t>дербес құрамына</w:t>
      </w:r>
      <w:r>
        <w:rPr>
          <w:rFonts w:ascii="Times New Roman"/>
          <w:b w:val="false"/>
          <w:i w:val="false"/>
          <w:color w:val="000000"/>
          <w:sz w:val="28"/>
        </w:rPr>
        <w:t xml:space="preserve"> енгізілсін:</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Әбдірахманов</w:t>
            </w:r>
          </w:p>
          <w:p>
            <w:pPr>
              <w:spacing w:after="20"/>
              <w:ind w:left="20"/>
              <w:jc w:val="both"/>
            </w:pPr>
            <w:r>
              <w:rPr>
                <w:rFonts w:ascii="Times New Roman"/>
                <w:b w:val="false"/>
                <w:i w:val="false"/>
                <w:color w:val="000000"/>
                <w:sz w:val="20"/>
              </w:rPr>
              <w:t xml:space="preserve">
Қайрат Құдайбергенұлы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Сүлейменов</w:t>
            </w:r>
          </w:p>
          <w:p>
            <w:pPr>
              <w:spacing w:after="20"/>
              <w:ind w:left="20"/>
              <w:jc w:val="both"/>
            </w:pPr>
            <w:r>
              <w:rPr>
                <w:rFonts w:ascii="Times New Roman"/>
                <w:b w:val="false"/>
                <w:i w:val="false"/>
                <w:color w:val="000000"/>
                <w:sz w:val="20"/>
              </w:rPr>
              <w:t xml:space="preserve">
Тимур Мұратұлы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Тұяқбаев</w:t>
            </w:r>
          </w:p>
          <w:p>
            <w:pPr>
              <w:spacing w:after="20"/>
              <w:ind w:left="20"/>
              <w:jc w:val="both"/>
            </w:pPr>
            <w:r>
              <w:rPr>
                <w:rFonts w:ascii="Times New Roman"/>
                <w:b w:val="false"/>
                <w:i w:val="false"/>
                <w:color w:val="000000"/>
                <w:sz w:val="20"/>
              </w:rPr>
              <w:t xml:space="preserve">
Сапарбек Құрақбайұлы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Инвестициялар комитетінің төрағасы;</w:t>
            </w:r>
          </w:p>
        </w:tc>
      </w:tr>
    </w:tbl>
    <w:bookmarkStart w:name="z103" w:id="65"/>
    <w:p>
      <w:pPr>
        <w:spacing w:after="0"/>
        <w:ind w:left="0"/>
        <w:jc w:val="both"/>
      </w:pPr>
      <w:r>
        <w:rPr>
          <w:rFonts w:ascii="Times New Roman"/>
          <w:b w:val="false"/>
          <w:i w:val="false"/>
          <w:color w:val="000000"/>
          <w:sz w:val="28"/>
        </w:rPr>
        <w:t>
      жоғарыда аталған Кеңестің құрамынан: Қ.У. Бишімбаев, Л.Ж. Жұмағалиева, Е.Ә. Ыдырысов, И.Н. Тасмағамбетов шығарылсын.</w:t>
      </w:r>
    </w:p>
    <w:bookmarkEnd w:id="65"/>
    <w:bookmarkStart w:name="z104" w:id="66"/>
    <w:p>
      <w:pPr>
        <w:spacing w:after="0"/>
        <w:ind w:left="0"/>
        <w:jc w:val="both"/>
      </w:pPr>
      <w:r>
        <w:rPr>
          <w:rFonts w:ascii="Times New Roman"/>
          <w:b w:val="false"/>
          <w:i w:val="false"/>
          <w:color w:val="000000"/>
          <w:sz w:val="28"/>
        </w:rPr>
        <w:t xml:space="preserve">
      27.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66"/>
    <w:bookmarkStart w:name="z105" w:id="6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дербес құрамына</w:t>
      </w:r>
      <w:r>
        <w:rPr>
          <w:rFonts w:ascii="Times New Roman"/>
          <w:b w:val="false"/>
          <w:i w:val="false"/>
          <w:color w:val="000000"/>
          <w:sz w:val="28"/>
        </w:rPr>
        <w:t xml:space="preserve"> енгізілсін:</w:t>
      </w:r>
    </w:p>
    <w:bookmarkEnd w:id="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Мұқашев</w:t>
            </w:r>
          </w:p>
          <w:p>
            <w:pPr>
              <w:spacing w:after="20"/>
              <w:ind w:left="20"/>
              <w:jc w:val="both"/>
            </w:pPr>
            <w:r>
              <w:rPr>
                <w:rFonts w:ascii="Times New Roman"/>
                <w:b w:val="false"/>
                <w:i w:val="false"/>
                <w:color w:val="000000"/>
                <w:sz w:val="20"/>
              </w:rPr>
              <w:t>
Рахмет Желдібайұлы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заңгерлер одағы" Республикалық бірлестігінің төрағасы" (келісім бойынша).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28.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"Мерейлі отбасы" ұлттық конкурсы туралы" Қазақстан Республикасы Президентінің 2013 жылғы 6 желтоқсандағы № 250 </w:t>
      </w:r>
      <w:r>
        <w:rPr>
          <w:rFonts w:ascii="Times New Roman"/>
          <w:b w:val="false"/>
          <w:i w:val="false"/>
          <w:color w:val="000000"/>
          <w:sz w:val="28"/>
        </w:rPr>
        <w:t>өкіміне</w:t>
      </w:r>
      <w:r>
        <w:rPr>
          <w:rFonts w:ascii="Times New Roman"/>
          <w:b w:val="false"/>
          <w:i w:val="false"/>
          <w:color w:val="000000"/>
          <w:sz w:val="28"/>
        </w:rPr>
        <w:t xml:space="preserve"> ("Егемен Қазақстан" 2013 жылғы 10 желтоқсан № 271 (28210):</w:t>
      </w:r>
    </w:p>
    <w:bookmarkStart w:name="z110" w:id="68"/>
    <w:p>
      <w:pPr>
        <w:spacing w:after="0"/>
        <w:ind w:left="0"/>
        <w:jc w:val="both"/>
      </w:pPr>
      <w:r>
        <w:rPr>
          <w:rFonts w:ascii="Times New Roman"/>
          <w:b w:val="false"/>
          <w:i w:val="false"/>
          <w:color w:val="000000"/>
          <w:sz w:val="28"/>
        </w:rPr>
        <w:t xml:space="preserve">
      жоғарыда аталған өкіммен бекітілген "Мерейлі отбасы" ұлттық конкурсының лауреаты атағын беру жөніндегі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68"/>
    <w:bookmarkStart w:name="z111" w:id="69"/>
    <w:p>
      <w:pPr>
        <w:spacing w:after="0"/>
        <w:ind w:left="0"/>
        <w:jc w:val="both"/>
      </w:pPr>
      <w:r>
        <w:rPr>
          <w:rFonts w:ascii="Times New Roman"/>
          <w:b w:val="false"/>
          <w:i w:val="false"/>
          <w:color w:val="000000"/>
          <w:sz w:val="28"/>
        </w:rPr>
        <w:t>
      "Қазақстан Республикасы Президентiнiң жанындағы Әйелдер iстерi және отбасылық-демографиялық саясат жөнiндегi ұлттық комиссияның хатшысы, Комиссия хатшысы" деген жолдан кейін мынадай мазмұндағы жолмен толықтырылсын:</w:t>
      </w:r>
    </w:p>
    <w:bookmarkEnd w:id="69"/>
    <w:bookmarkStart w:name="z112" w:id="70"/>
    <w:p>
      <w:pPr>
        <w:spacing w:after="0"/>
        <w:ind w:left="0"/>
        <w:jc w:val="both"/>
      </w:pPr>
      <w:r>
        <w:rPr>
          <w:rFonts w:ascii="Times New Roman"/>
          <w:b w:val="false"/>
          <w:i w:val="false"/>
          <w:color w:val="000000"/>
          <w:sz w:val="28"/>
        </w:rPr>
        <w:t>
      "Қазақстан Республикасының Ақпарат және коммуникациялар министрі";</w:t>
      </w:r>
    </w:p>
    <w:bookmarkEnd w:id="70"/>
    <w:bookmarkStart w:name="z113" w:id="71"/>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 деген жол мынадай редакцияда жазылсын:</w:t>
      </w:r>
    </w:p>
    <w:bookmarkEnd w:id="71"/>
    <w:bookmarkStart w:name="z114" w:id="72"/>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bookmarkEnd w:id="72"/>
    <w:bookmarkStart w:name="z115" w:id="73"/>
    <w:p>
      <w:pPr>
        <w:spacing w:after="0"/>
        <w:ind w:left="0"/>
        <w:jc w:val="both"/>
      </w:pPr>
      <w:r>
        <w:rPr>
          <w:rFonts w:ascii="Times New Roman"/>
          <w:b w:val="false"/>
          <w:i w:val="false"/>
          <w:color w:val="000000"/>
          <w:sz w:val="28"/>
        </w:rPr>
        <w:t>
      "Қазақстан Республикасының Инвестициялар және даму министрі" деген жол алып тасталсын.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