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7390" w14:textId="e7f7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2016 жылғы 5 қазандағы № 349 Жарлығы. 1-тармақтың 4) тармақшасын қоспағанда, күші жойылды - Қазақстан Республикасы Президентінің 2019 жылғы 22 шілдедегі № 74 Жарлығымен.</w:t>
      </w:r>
    </w:p>
    <w:p>
      <w:pPr>
        <w:spacing w:after="0"/>
        <w:ind w:left="0"/>
        <w:jc w:val="both"/>
      </w:pPr>
      <w:r>
        <w:rPr>
          <w:rFonts w:ascii="Times New Roman"/>
          <w:b w:val="false"/>
          <w:i w:val="false"/>
          <w:color w:val="ff0000"/>
          <w:sz w:val="28"/>
        </w:rPr>
        <w:t xml:space="preserve">
      Ескерту. 1-тармақтың 4) тармақшасын қоспағанда, күші жойылды - ҚР Президентінің 22.07.2019 </w:t>
      </w:r>
      <w:r>
        <w:rPr>
          <w:rFonts w:ascii="Times New Roman"/>
          <w:b w:val="false"/>
          <w:i w:val="false"/>
          <w:color w:val="ff0000"/>
          <w:sz w:val="28"/>
        </w:rPr>
        <w:t>№ 74</w:t>
      </w:r>
      <w:r>
        <w:rPr>
          <w:rFonts w:ascii="Times New Roman"/>
          <w:b w:val="false"/>
          <w:i w:val="false"/>
          <w:color w:val="ff0000"/>
          <w:sz w:val="28"/>
        </w:rPr>
        <w:t xml:space="preserve">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w:t>
                  </w:r>
                </w:p>
                <w:p>
                  <w:pPr>
                    <w:spacing w:after="20"/>
                    <w:ind w:left="20"/>
                    <w:jc w:val="both"/>
                  </w:pPr>
                  <w:r>
                    <w:rPr>
                      <w:rFonts w:ascii="Times New Roman"/>
                      <w:b w:val="false"/>
                      <w:i w:val="false"/>
                      <w:color w:val="000000"/>
                      <w:sz w:val="20"/>
                    </w:rPr>
                    <w:t>
мен Үкіметі актілерінің жинағында</w:t>
                  </w:r>
                </w:p>
                <w:p>
                  <w:pPr>
                    <w:spacing w:after="20"/>
                    <w:ind w:left="20"/>
                    <w:jc w:val="both"/>
                  </w:pPr>
                  <w:r>
                    <w:rPr>
                      <w:rFonts w:ascii="Times New Roman"/>
                      <w:b w:val="false"/>
                      <w:i w:val="false"/>
                      <w:color w:val="000000"/>
                      <w:sz w:val="20"/>
                    </w:rPr>
                    <w:t>
жариялануға тиіс</w:t>
                  </w:r>
                </w:p>
              </w:tc>
            </w:tr>
          </w:tbl>
          <w:p/>
          <w:bookmarkStart w:name="z1" w:id="0"/>
          <w:p>
            <w:pPr>
              <w:spacing w:after="20"/>
              <w:ind w:left="20"/>
              <w:jc w:val="both"/>
            </w:pPr>
            <w:r>
              <w:rPr>
                <w:rFonts w:ascii="Times New Roman"/>
                <w:b w:val="false"/>
                <w:i w:val="false"/>
                <w:color w:val="000000"/>
                <w:sz w:val="20"/>
              </w:rPr>
              <w:t xml:space="preserve">
"Қазақстан Республикасының Президенті туралы" 1995 жылғы 26 желтоқсандағы Қазақстан Республикасы Конституциялық заңының </w:t>
            </w:r>
            <w:r>
              <w:rPr>
                <w:rFonts w:ascii="Times New Roman"/>
                <w:b w:val="false"/>
                <w:i w:val="false"/>
                <w:color w:val="000000"/>
                <w:sz w:val="20"/>
              </w:rPr>
              <w:t>17-1-бабы</w:t>
            </w:r>
            <w:r>
              <w:rPr>
                <w:rFonts w:ascii="Times New Roman"/>
                <w:b w:val="false"/>
                <w:i w:val="false"/>
                <w:color w:val="000000"/>
                <w:sz w:val="20"/>
              </w:rPr>
              <w:t xml:space="preserve"> 2-тармағының 1) тармақшасына және "Құқық қорғау қызметі туралы" 2011 жылғы 6 қаңтардағы Қазақстан Республикасы Заңының 22-бабы </w:t>
            </w:r>
            <w:r>
              <w:rPr>
                <w:rFonts w:ascii="Times New Roman"/>
                <w:b w:val="false"/>
                <w:i w:val="false"/>
                <w:color w:val="000000"/>
                <w:sz w:val="20"/>
              </w:rPr>
              <w:t>8-тармағына</w:t>
            </w:r>
            <w:r>
              <w:rPr>
                <w:rFonts w:ascii="Times New Roman"/>
                <w:b w:val="false"/>
                <w:i w:val="false"/>
                <w:color w:val="000000"/>
                <w:sz w:val="20"/>
              </w:rPr>
              <w:t xml:space="preserve"> сәйкес ҚАУЛЫ ЕТЕМІН:</w:t>
            </w:r>
          </w:p>
          <w:bookmarkEnd w:id="0"/>
          <w:bookmarkStart w:name="z2" w:id="1"/>
          <w:p>
            <w:pPr>
              <w:spacing w:after="20"/>
              <w:ind w:left="20"/>
              <w:jc w:val="both"/>
            </w:pPr>
            <w:r>
              <w:rPr>
                <w:rFonts w:ascii="Times New Roman"/>
                <w:b w:val="false"/>
                <w:i w:val="false"/>
                <w:color w:val="000000"/>
                <w:sz w:val="20"/>
              </w:rPr>
              <w:t>
1. Қоса беріліп отырған:</w:t>
            </w:r>
          </w:p>
          <w:bookmarkEnd w:id="1"/>
          <w:bookmarkStart w:name="z3" w:id="2"/>
          <w:p>
            <w:pPr>
              <w:spacing w:after="20"/>
              <w:ind w:left="20"/>
              <w:jc w:val="both"/>
            </w:pPr>
            <w:r>
              <w:rPr>
                <w:rFonts w:ascii="Times New Roman"/>
                <w:b w:val="false"/>
                <w:i w:val="false"/>
                <w:color w:val="000000"/>
                <w:sz w:val="20"/>
              </w:rPr>
              <w:t>
1) Қазақстан Республикасының Мемлекеттік қызмет істері және сыбайлас жемқорлыққа қарсы іс-қимыл агенттігі туралы ереже;</w:t>
            </w:r>
          </w:p>
          <w:bookmarkEnd w:id="2"/>
          <w:bookmarkStart w:name="z4" w:id="3"/>
          <w:p>
            <w:pPr>
              <w:spacing w:after="20"/>
              <w:ind w:left="20"/>
              <w:jc w:val="both"/>
            </w:pPr>
            <w:r>
              <w:rPr>
                <w:rFonts w:ascii="Times New Roman"/>
                <w:b w:val="false"/>
                <w:i w:val="false"/>
                <w:color w:val="000000"/>
                <w:sz w:val="20"/>
              </w:rPr>
              <w:t>
2) Қазақстан Республикасы Мемлекеттік қызмет істері және сыбайлас жемқорлыққа қарсы іс-қимыл агенттігінің құрылымы;</w:t>
            </w:r>
          </w:p>
          <w:bookmarkEnd w:id="3"/>
          <w:bookmarkStart w:name="z5" w:id="4"/>
          <w:p>
            <w:pPr>
              <w:spacing w:after="20"/>
              <w:ind w:left="20"/>
              <w:jc w:val="both"/>
            </w:pPr>
            <w:r>
              <w:rPr>
                <w:rFonts w:ascii="Times New Roman"/>
                <w:b w:val="false"/>
                <w:i w:val="false"/>
                <w:color w:val="000000"/>
                <w:sz w:val="20"/>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лауазымдарының және оларға сәйкес келетін шекті біліктілік сыныптарының тізбесі ("Қызмет бабында пайдалану үшін" белгісімен);</w:t>
            </w:r>
          </w:p>
          <w:bookmarkEnd w:id="4"/>
        </w:tc>
      </w:tr>
    </w:tbl>
    <w:bookmarkStart w:name="z6" w:id="5"/>
    <w:p>
      <w:pPr>
        <w:spacing w:after="0"/>
        <w:ind w:left="0"/>
        <w:jc w:val="both"/>
      </w:pPr>
      <w:r>
        <w:rPr>
          <w:rFonts w:ascii="Times New Roman"/>
          <w:b w:val="false"/>
          <w:i w:val="false"/>
          <w:color w:val="000000"/>
          <w:sz w:val="28"/>
        </w:rPr>
        <w:t>
      4) Қазақстан Республикасы Президентінің кейбір актілеріне енгізілетін өзгерістер мен толықтырулар бекітілсін.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7" w:id="6"/>
          <w:p>
            <w:pPr>
              <w:spacing w:after="20"/>
              <w:ind w:left="20"/>
              <w:jc w:val="both"/>
            </w:pPr>
            <w:r>
              <w:rPr>
                <w:rFonts w:ascii="Times New Roman"/>
                <w:b w:val="false"/>
                <w:i w:val="false"/>
                <w:color w:val="000000"/>
                <w:sz w:val="20"/>
              </w:rPr>
              <w:t>
2.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 w:id="7"/>
                <w:p>
                  <w:pPr>
                    <w:spacing w:after="20"/>
                    <w:ind w:left="20"/>
                    <w:jc w:val="both"/>
                  </w:pPr>
                  <w:r>
                    <w:rPr>
                      <w:rFonts w:ascii="Times New Roman"/>
                      <w:b w:val="false"/>
                      <w:i w:val="false"/>
                      <w:color w:val="000000"/>
                      <w:sz w:val="20"/>
                    </w:rPr>
                    <w:t>
Қазақстан Республикасы</w:t>
                  </w:r>
                </w:p>
                <w:bookmarkEnd w:id="7"/>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2016 жылғы 5 қазандағы</w:t>
                  </w:r>
                </w:p>
                <w:p>
                  <w:pPr>
                    <w:spacing w:after="20"/>
                    <w:ind w:left="20"/>
                    <w:jc w:val="both"/>
                  </w:pPr>
                  <w:r>
                    <w:rPr>
                      <w:rFonts w:ascii="Times New Roman"/>
                      <w:b w:val="false"/>
                      <w:i w:val="false"/>
                      <w:color w:val="000000"/>
                      <w:sz w:val="20"/>
                    </w:rPr>
                    <w:t>
№ 349 Жарлығымен</w:t>
                  </w:r>
                </w:p>
                <w:p>
                  <w:pPr>
                    <w:spacing w:after="20"/>
                    <w:ind w:left="20"/>
                    <w:jc w:val="both"/>
                  </w:pPr>
                  <w:r>
                    <w:rPr>
                      <w:rFonts w:ascii="Times New Roman"/>
                      <w:b w:val="false"/>
                      <w:i w:val="false"/>
                      <w:color w:val="000000"/>
                      <w:sz w:val="20"/>
                    </w:rPr>
                    <w:t>
БЕКІТІЛГЕН</w:t>
                  </w:r>
                </w:p>
              </w:tc>
            </w:tr>
          </w:tbl>
          <w:p/>
          <w:bookmarkStart w:name="z9" w:id="8"/>
          <w:p>
            <w:pPr>
              <w:spacing w:after="0"/>
              <w:ind w:left="0"/>
              <w:jc w:val="both"/>
            </w:pPr>
            <w:bookmarkStart w:name="z9" w:id="9"/>
            <w:r>
              <w:rPr>
                <w:rFonts w:ascii="Times New Roman"/>
                <w:b/>
                <w:i w:val="false"/>
                <w:color w:val="000000"/>
              </w:rPr>
              <w:t xml:space="preserve"> Қазақстан Республикасының Мемлекеттік қызмет істері және сыбайлас жемқорлыққа қарсы іс-қимыл агенттігі туралы</w:t>
            </w:r>
          </w:p>
          <w:bookmarkEnd w:id="9"/>
          <w:p>
            <w:pPr>
              <w:spacing w:after="20"/>
              <w:ind w:left="20"/>
              <w:jc w:val="both"/>
            </w:pPr>
          </w:p>
          <w:p>
            <w:pPr>
              <w:spacing w:after="20"/>
              <w:ind w:left="20"/>
              <w:jc w:val="both"/>
            </w:pPr>
            <w:r>
              <w:rPr>
                <w:rFonts w:ascii="Times New Roman"/>
                <w:b/>
                <w:i w:val="false"/>
                <w:color w:val="000000"/>
              </w:rPr>
              <w:t>ЕРЕЖЕ</w:t>
            </w:r>
          </w:p>
          <w:p>
            <w:pPr>
              <w:spacing w:after="20"/>
              <w:ind w:left="20"/>
              <w:jc w:val="both"/>
            </w:pPr>
            <w:r>
              <w:rPr>
                <w:rFonts w:ascii="Times New Roman"/>
                <w:b/>
                <w:i w:val="false"/>
                <w:color w:val="000000"/>
              </w:rPr>
              <w:t>1-тарау. Жалпы ережелер</w:t>
            </w:r>
          </w:p>
          <w:bookmarkEnd w:id="8"/>
          <w:p>
            <w:pPr>
              <w:spacing w:after="20"/>
              <w:ind w:left="20"/>
              <w:jc w:val="both"/>
            </w:pPr>
            <w:r>
              <w:rPr>
                <w:rFonts w:ascii="Times New Roman"/>
                <w:b w:val="false"/>
                <w:i w:val="false"/>
                <w:color w:val="ff0000"/>
                <w:sz w:val="20"/>
              </w:rPr>
              <w:t xml:space="preserve">
Ескерту. 1-тараудың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bookmarkStart w:name="z11" w:id="10"/>
          <w:p>
            <w:pPr>
              <w:spacing w:after="20"/>
              <w:ind w:left="20"/>
              <w:jc w:val="both"/>
            </w:pPr>
            <w:r>
              <w:rPr>
                <w:rFonts w:ascii="Times New Roman"/>
                <w:b w:val="false"/>
                <w:i w:val="false"/>
                <w:color w:val="000000"/>
                <w:sz w:val="20"/>
              </w:rPr>
              <w:t>
1. Қазақстан Республикасының Мемлекеттік қызмет істері және сыбайлас жемқорлыққа қарсы іс-қимыл агенттігі (бұдан әрі - Агенттік) Қазақстан Республикасы Президентіне тікелей бағынатын және есеп беретін, мемлекеттік қызмет саласында басшылықты, мемлекеттік көрсетілетін қызметтер сапасына бағалау және мемлекеттік бақылау жүргізетін, сондай-ақ Қазақстан Республикасының заңнамасында көзделген шектерде сыбайлас жемқорлық құқық бұзушылықтардың алдын алу, анықтау, жолын кесу, ашу және тергеу бойынша басшылықты және салааралық үйлестіруді жүзеге асыратын мемлекеттік орган болып табылады.</w:t>
            </w:r>
          </w:p>
          <w:bookmarkEnd w:id="10"/>
          <w:bookmarkStart w:name="z12" w:id="11"/>
          <w:p>
            <w:pPr>
              <w:spacing w:after="20"/>
              <w:ind w:left="20"/>
              <w:jc w:val="both"/>
            </w:pPr>
            <w:r>
              <w:rPr>
                <w:rFonts w:ascii="Times New Roman"/>
                <w:b w:val="false"/>
                <w:i w:val="false"/>
                <w:color w:val="000000"/>
                <w:sz w:val="20"/>
              </w:rPr>
              <w:t xml:space="preserve">
2. Агенттіктің ведомствосы - </w:t>
            </w:r>
            <w:r>
              <w:rPr>
                <w:rFonts w:ascii="Times New Roman"/>
                <w:b w:val="false"/>
                <w:i w:val="false"/>
                <w:color w:val="000000"/>
                <w:sz w:val="20"/>
              </w:rPr>
              <w:t>Сыбайлас жемқорлыққа қарсы іс-қимыл ұлттық бюросы (Сыбайлас жемқорлыққа қарсы қызмет)</w:t>
            </w:r>
            <w:r>
              <w:rPr>
                <w:rFonts w:ascii="Times New Roman"/>
                <w:b w:val="false"/>
                <w:i w:val="false"/>
                <w:color w:val="000000"/>
                <w:sz w:val="20"/>
              </w:rPr>
              <w:t>, сондай-ақ облыстарда, республикалық маңызы бар қалаларда, астанада аумақтық органдары бар.</w:t>
            </w:r>
          </w:p>
          <w:bookmarkEnd w:id="11"/>
          <w:bookmarkStart w:name="z13" w:id="12"/>
          <w:p>
            <w:pPr>
              <w:spacing w:after="20"/>
              <w:ind w:left="20"/>
              <w:jc w:val="both"/>
            </w:pPr>
            <w:r>
              <w:rPr>
                <w:rFonts w:ascii="Times New Roman"/>
                <w:b w:val="false"/>
                <w:i w:val="false"/>
                <w:color w:val="000000"/>
                <w:sz w:val="20"/>
              </w:rPr>
              <w:t xml:space="preserve">
3. Агенттік өз қызметін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xml:space="preserve"> және заңдарына, Қазақстан Республикасы Президентінің және Үкіметінің актілеріне, өзге де нормативтік құқықтық актілерін, сондай-ақ осы Ережеге сәйкес жүзеге асырады.</w:t>
            </w:r>
          </w:p>
          <w:bookmarkEnd w:id="12"/>
          <w:bookmarkStart w:name="z14" w:id="13"/>
          <w:p>
            <w:pPr>
              <w:spacing w:after="20"/>
              <w:ind w:left="20"/>
              <w:jc w:val="both"/>
            </w:pPr>
            <w:r>
              <w:rPr>
                <w:rFonts w:ascii="Times New Roman"/>
                <w:b w:val="false"/>
                <w:i w:val="false"/>
                <w:color w:val="000000"/>
                <w:sz w:val="20"/>
              </w:rPr>
              <w:t>
4. Агенттік мемлекеттік мекеменің ұйымдастыру-құқықтық нысанындағы заңды тұлға болып табылады, мемлекеттік тілде өз атауымен мөрі және мөртабаны, белгіленген үлгідегі бланкілері, сондай-ақ Қазақстан Республикасының заңнамасына сәйкес қазынашылық органдарында шоттары бар.</w:t>
            </w:r>
          </w:p>
          <w:bookmarkEnd w:id="13"/>
          <w:bookmarkStart w:name="z15" w:id="14"/>
          <w:p>
            <w:pPr>
              <w:spacing w:after="20"/>
              <w:ind w:left="20"/>
              <w:jc w:val="both"/>
            </w:pPr>
            <w:r>
              <w:rPr>
                <w:rFonts w:ascii="Times New Roman"/>
                <w:b w:val="false"/>
                <w:i w:val="false"/>
                <w:color w:val="000000"/>
                <w:sz w:val="20"/>
              </w:rPr>
              <w:t>
5. Агенттік азаматтық-құқықтық қатынастарға өз атынан түседі.</w:t>
            </w:r>
          </w:p>
          <w:bookmarkEnd w:id="14"/>
          <w:bookmarkStart w:name="z16" w:id="15"/>
          <w:p>
            <w:pPr>
              <w:spacing w:after="20"/>
              <w:ind w:left="20"/>
              <w:jc w:val="both"/>
            </w:pPr>
            <w:r>
              <w:rPr>
                <w:rFonts w:ascii="Times New Roman"/>
                <w:b w:val="false"/>
                <w:i w:val="false"/>
                <w:color w:val="000000"/>
                <w:sz w:val="20"/>
              </w:rPr>
              <w:t>
6. Агенттік, егер Қазақстан Республикасының заңнамасына сәйкес оған уәкілеттік берілген болса, мемлекеттің атынан азаматтық-құқықтық қатынастардың тарапы бола алады.</w:t>
            </w:r>
          </w:p>
          <w:bookmarkEnd w:id="15"/>
          <w:bookmarkStart w:name="z17" w:id="16"/>
          <w:p>
            <w:pPr>
              <w:spacing w:after="20"/>
              <w:ind w:left="20"/>
              <w:jc w:val="both"/>
            </w:pPr>
            <w:r>
              <w:rPr>
                <w:rFonts w:ascii="Times New Roman"/>
                <w:b w:val="false"/>
                <w:i w:val="false"/>
                <w:color w:val="000000"/>
                <w:sz w:val="20"/>
              </w:rPr>
              <w:t>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18" w:id="17"/>
          <w:p>
            <w:pPr>
              <w:spacing w:after="20"/>
              <w:ind w:left="20"/>
              <w:jc w:val="both"/>
            </w:pPr>
            <w:r>
              <w:rPr>
                <w:rFonts w:ascii="Times New Roman"/>
                <w:b w:val="false"/>
                <w:i w:val="false"/>
                <w:color w:val="000000"/>
                <w:sz w:val="20"/>
              </w:rPr>
              <w:t>
8. Агенттіктің құрылымы мен штат санын Агенттік төрағасының ұсынуы бойынша Қазақстан Республикасының Президенті бекітеді.</w:t>
            </w:r>
          </w:p>
          <w:bookmarkEnd w:id="17"/>
          <w:bookmarkStart w:name="z19" w:id="18"/>
          <w:p>
            <w:pPr>
              <w:spacing w:after="20"/>
              <w:ind w:left="20"/>
              <w:jc w:val="both"/>
            </w:pPr>
            <w:r>
              <w:rPr>
                <w:rFonts w:ascii="Times New Roman"/>
                <w:b w:val="false"/>
                <w:i w:val="false"/>
                <w:color w:val="000000"/>
                <w:sz w:val="20"/>
              </w:rPr>
              <w:t>
9. Агенттіктің заңды мекенжайы: 010000, Астана қаласы, Абай даңғылы, ЗЗа.</w:t>
            </w:r>
          </w:p>
          <w:bookmarkEnd w:id="18"/>
          <w:bookmarkStart w:name="z20" w:id="19"/>
          <w:p>
            <w:pPr>
              <w:spacing w:after="20"/>
              <w:ind w:left="20"/>
              <w:jc w:val="both"/>
            </w:pPr>
            <w:r>
              <w:rPr>
                <w:rFonts w:ascii="Times New Roman"/>
                <w:b w:val="false"/>
                <w:i w:val="false"/>
                <w:color w:val="000000"/>
                <w:sz w:val="20"/>
              </w:rPr>
              <w:t>
10. Агенттіктің толық атауы - "Қазақстан Республикасының Мемлекеттік қызмет істері және сыбайлас жемқорлыққа қарсы іс-қимыл агенттігі" мемлекеттік мекемесі.</w:t>
            </w:r>
          </w:p>
          <w:bookmarkEnd w:id="19"/>
          <w:bookmarkStart w:name="z21" w:id="20"/>
          <w:p>
            <w:pPr>
              <w:spacing w:after="20"/>
              <w:ind w:left="20"/>
              <w:jc w:val="both"/>
            </w:pPr>
            <w:r>
              <w:rPr>
                <w:rFonts w:ascii="Times New Roman"/>
                <w:b w:val="false"/>
                <w:i w:val="false"/>
                <w:color w:val="000000"/>
                <w:sz w:val="20"/>
              </w:rPr>
              <w:t>
11. Осы Ереже Агенттіктің құрылтай құжаты болып табылады.</w:t>
            </w:r>
          </w:p>
          <w:bookmarkEnd w:id="20"/>
          <w:bookmarkStart w:name="z22" w:id="21"/>
          <w:p>
            <w:pPr>
              <w:spacing w:after="20"/>
              <w:ind w:left="20"/>
              <w:jc w:val="both"/>
            </w:pPr>
            <w:r>
              <w:rPr>
                <w:rFonts w:ascii="Times New Roman"/>
                <w:b w:val="false"/>
                <w:i w:val="false"/>
                <w:color w:val="000000"/>
                <w:sz w:val="20"/>
              </w:rPr>
              <w:t>
12. Агенттіктің қызметін қаржыландыру республикалық бюджеттен жүзеге асырылады.</w:t>
            </w:r>
          </w:p>
          <w:bookmarkEnd w:id="21"/>
          <w:bookmarkStart w:name="z23" w:id="22"/>
          <w:p>
            <w:pPr>
              <w:spacing w:after="20"/>
              <w:ind w:left="20"/>
              <w:jc w:val="both"/>
            </w:pPr>
            <w:r>
              <w:rPr>
                <w:rFonts w:ascii="Times New Roman"/>
                <w:b w:val="false"/>
                <w:i w:val="false"/>
                <w:color w:val="000000"/>
                <w:sz w:val="20"/>
              </w:rPr>
              <w:t>
13.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w:t>
            </w:r>
          </w:p>
          <w:bookmarkEnd w:id="22"/>
          <w:p>
            <w:pPr>
              <w:spacing w:after="20"/>
              <w:ind w:left="20"/>
              <w:jc w:val="both"/>
            </w:pPr>
            <w:r>
              <w:rPr>
                <w:rFonts w:ascii="Times New Roman"/>
                <w:b w:val="false"/>
                <w:i w:val="false"/>
                <w:color w:val="000000"/>
                <w:sz w:val="20"/>
              </w:rPr>
              <w:t>
Егер Агенттікке кіріс әкелетін қызмет атқаруға заңнамалық актілермен құқық берілсе, онда сол қызметтен келген кіріс мемлекеттік бюджет кірісіне жолданады.</w:t>
            </w:r>
          </w:p>
          <w:bookmarkStart w:name="z24" w:id="23"/>
          <w:p>
            <w:pPr>
              <w:spacing w:after="0"/>
              <w:ind w:left="0"/>
              <w:jc w:val="both"/>
            </w:pPr>
            <w:r>
              <w:rPr>
                <w:rFonts w:ascii="Times New Roman"/>
                <w:b/>
                <w:i w:val="false"/>
                <w:color w:val="000000"/>
              </w:rPr>
              <w:t xml:space="preserve"> 2-тарау. Агенттіктің миссиясы, негізгі міндеттері, функциялары, құқықтары мен міндеттері</w:t>
            </w:r>
          </w:p>
          <w:bookmarkEnd w:id="23"/>
          <w:p>
            <w:pPr>
              <w:spacing w:after="20"/>
              <w:ind w:left="20"/>
              <w:jc w:val="both"/>
            </w:pPr>
            <w:r>
              <w:rPr>
                <w:rFonts w:ascii="Times New Roman"/>
                <w:b w:val="false"/>
                <w:i w:val="false"/>
                <w:color w:val="ff0000"/>
                <w:sz w:val="20"/>
              </w:rPr>
              <w:t xml:space="preserve">
Ескерту. 2-тараудың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bookmarkStart w:name="z25" w:id="24"/>
          <w:p>
            <w:pPr>
              <w:spacing w:after="20"/>
              <w:ind w:left="20"/>
              <w:jc w:val="both"/>
            </w:pPr>
            <w:r>
              <w:rPr>
                <w:rFonts w:ascii="Times New Roman"/>
                <w:b w:val="false"/>
                <w:i w:val="false"/>
                <w:color w:val="000000"/>
                <w:sz w:val="20"/>
              </w:rPr>
              <w:t>
14. Агенттіктің миссиясы: мемлекеттік қызмет, сыбайлас жемқорлыққа қарсы іс-қимыл, мемлекеттік қызметтер көрсету сапасын бағалау және мемлекеттік бақылау салаларында бірыңғай мемлекеттік саясатты іске асыру.</w:t>
            </w:r>
          </w:p>
          <w:bookmarkEnd w:id="24"/>
          <w:bookmarkStart w:name="z26" w:id="25"/>
          <w:p>
            <w:pPr>
              <w:spacing w:after="20"/>
              <w:ind w:left="20"/>
              <w:jc w:val="both"/>
            </w:pPr>
            <w:r>
              <w:rPr>
                <w:rFonts w:ascii="Times New Roman"/>
                <w:b w:val="false"/>
                <w:i w:val="false"/>
                <w:color w:val="000000"/>
                <w:sz w:val="20"/>
              </w:rPr>
              <w:t>
15. Міндеттері:</w:t>
            </w:r>
          </w:p>
          <w:bookmarkEnd w:id="25"/>
          <w:p>
            <w:pPr>
              <w:spacing w:after="20"/>
              <w:ind w:left="20"/>
              <w:jc w:val="both"/>
            </w:pPr>
            <w:r>
              <w:rPr>
                <w:rFonts w:ascii="Times New Roman"/>
                <w:b w:val="false"/>
                <w:i w:val="false"/>
                <w:color w:val="000000"/>
                <w:sz w:val="20"/>
              </w:rPr>
              <w:t>
1) мемлекеттік қызмет, сыбайлас жемқорлыққа қарсы іс-қимыл, мемлекеттік қызметтер көрсету сапасын бағалау және мемлекеттік бақылау салаларында мемлекеттік саясатты әзірлеу және іске асыру;</w:t>
            </w:r>
          </w:p>
          <w:p>
            <w:pPr>
              <w:spacing w:after="20"/>
              <w:ind w:left="20"/>
              <w:jc w:val="both"/>
            </w:pPr>
            <w:r>
              <w:rPr>
                <w:rFonts w:ascii="Times New Roman"/>
                <w:b w:val="false"/>
                <w:i w:val="false"/>
                <w:color w:val="000000"/>
                <w:sz w:val="20"/>
              </w:rPr>
              <w:t>
2) мемлекеттік органдардың, ұйымдардың мемлекеттік қызмет туралы заңнаманы сақтау, сыбайлас жемқорлықтың алдын алу, сыбайлас жемқорлық құқық бұзушылықтар жасауға ықпал ететін себептер мен жағдайларды барынша азайту, сондай-ақ мемлекеттік көрсетілетін қызметтер туралы заңнаманы сақтау мәселелеріндегі қызметін үйлестіру;</w:t>
            </w:r>
          </w:p>
          <w:p>
            <w:pPr>
              <w:spacing w:after="20"/>
              <w:ind w:left="20"/>
              <w:jc w:val="both"/>
            </w:pPr>
            <w:r>
              <w:rPr>
                <w:rFonts w:ascii="Times New Roman"/>
                <w:b w:val="false"/>
                <w:i w:val="false"/>
                <w:color w:val="000000"/>
                <w:sz w:val="20"/>
              </w:rPr>
              <w:t>
3) сыбайлас жемқорлыққа қарсы мәдениетті және сыбайлас жемқорлықтың алдын алу жүйесін қалыптастыру.</w:t>
            </w:r>
          </w:p>
          <w:bookmarkStart w:name="z27" w:id="26"/>
          <w:p>
            <w:pPr>
              <w:spacing w:after="20"/>
              <w:ind w:left="20"/>
              <w:jc w:val="both"/>
            </w:pPr>
            <w:r>
              <w:rPr>
                <w:rFonts w:ascii="Times New Roman"/>
                <w:b w:val="false"/>
                <w:i w:val="false"/>
                <w:color w:val="000000"/>
                <w:sz w:val="20"/>
              </w:rPr>
              <w:t>
16. Орталық аппараттың функциялары:</w:t>
            </w:r>
          </w:p>
          <w:bookmarkEnd w:id="26"/>
          <w:p>
            <w:pPr>
              <w:spacing w:after="20"/>
              <w:ind w:left="20"/>
              <w:jc w:val="both"/>
            </w:pPr>
            <w:r>
              <w:rPr>
                <w:rFonts w:ascii="Times New Roman"/>
                <w:b w:val="false"/>
                <w:i w:val="false"/>
                <w:color w:val="000000"/>
                <w:sz w:val="20"/>
              </w:rPr>
              <w:t>
1) мемлекеттік қызмет және сыбайлас жемқорлыққа қарсы іс-қимыл салаларында стратегиялар мен бағдарламалар әзірлеу және іске асыру;</w:t>
            </w:r>
          </w:p>
          <w:p>
            <w:pPr>
              <w:spacing w:after="20"/>
              <w:ind w:left="20"/>
              <w:jc w:val="both"/>
            </w:pPr>
            <w:r>
              <w:rPr>
                <w:rFonts w:ascii="Times New Roman"/>
                <w:b w:val="false"/>
                <w:i w:val="false"/>
                <w:color w:val="000000"/>
                <w:sz w:val="20"/>
              </w:rPr>
              <w:t>
2) өз құзыреті шегінде мемлекеттік қызметтер көрсету саласындағы мемлекеттік саясаттың іске асырылуын қамтамасыз ету;</w:t>
            </w:r>
          </w:p>
          <w:p>
            <w:pPr>
              <w:spacing w:after="20"/>
              <w:ind w:left="20"/>
              <w:jc w:val="both"/>
            </w:pPr>
            <w:r>
              <w:rPr>
                <w:rFonts w:ascii="Times New Roman"/>
                <w:b w:val="false"/>
                <w:i w:val="false"/>
                <w:color w:val="000000"/>
                <w:sz w:val="20"/>
              </w:rPr>
              <w:t>
3) мемлекеттік саяси қызметшілердің қызметін бағалауды жүзеге асыратын уәкілетті адамдардың тізбесін әзірлеу;</w:t>
            </w:r>
          </w:p>
          <w:p>
            <w:pPr>
              <w:spacing w:after="20"/>
              <w:ind w:left="20"/>
              <w:jc w:val="both"/>
            </w:pPr>
            <w:r>
              <w:rPr>
                <w:rFonts w:ascii="Times New Roman"/>
                <w:b w:val="false"/>
                <w:i w:val="false"/>
                <w:color w:val="000000"/>
                <w:sz w:val="20"/>
              </w:rPr>
              <w:t>
4) мемлекеттік қызметшілердің біліктілігін арттыру мен қайта даярлау құнын есептеу әдістемесін бекіту;</w:t>
            </w:r>
          </w:p>
          <w:p>
            <w:pPr>
              <w:spacing w:after="20"/>
              <w:ind w:left="20"/>
              <w:jc w:val="both"/>
            </w:pPr>
            <w:r>
              <w:rPr>
                <w:rFonts w:ascii="Times New Roman"/>
                <w:b w:val="false"/>
                <w:i w:val="false"/>
                <w:color w:val="000000"/>
                <w:sz w:val="20"/>
              </w:rPr>
              <w:t>
5) Қазақстан Республикасының заңнамасына сәйкес мемлекеттік қызмет және сыбайлас жемқорлыққа қарсы іс-қимыл, мемлекеттік қызметтер көрсету сапасын бағалау және мемлекеттік бақылау салаларында нормативтік-құқықтық актілер әзірлеу және қабылдау;</w:t>
            </w:r>
          </w:p>
          <w:p>
            <w:pPr>
              <w:spacing w:after="20"/>
              <w:ind w:left="20"/>
              <w:jc w:val="both"/>
            </w:pPr>
            <w:r>
              <w:rPr>
                <w:rFonts w:ascii="Times New Roman"/>
                <w:b w:val="false"/>
                <w:i w:val="false"/>
                <w:color w:val="000000"/>
                <w:sz w:val="20"/>
              </w:rPr>
              <w:t>
6) Агенттіктің құзыретіне кіретін мәселелер бойынша мемлекеттік қызметшілерге және азаматтарға консультация беру;</w:t>
            </w:r>
          </w:p>
          <w:p>
            <w:pPr>
              <w:spacing w:after="20"/>
              <w:ind w:left="20"/>
              <w:jc w:val="both"/>
            </w:pPr>
            <w:r>
              <w:rPr>
                <w:rFonts w:ascii="Times New Roman"/>
                <w:b w:val="false"/>
                <w:i w:val="false"/>
                <w:color w:val="000000"/>
                <w:sz w:val="20"/>
              </w:rPr>
              <w:t>
7) мемлекеттік органдарда персоналды басқару бойынша мемлекеттік органдар қызметінің тиімділігін және электрондық түрде көрсетілетін мемлекеттік қызметтерді қоспағанда, мемлекеттік қызметтер көрсету сапасын бағалауды жүзеге асыру;</w:t>
            </w:r>
          </w:p>
          <w:p>
            <w:pPr>
              <w:spacing w:after="20"/>
              <w:ind w:left="20"/>
              <w:jc w:val="both"/>
            </w:pPr>
            <w:r>
              <w:rPr>
                <w:rFonts w:ascii="Times New Roman"/>
                <w:b w:val="false"/>
                <w:i w:val="false"/>
                <w:color w:val="000000"/>
                <w:sz w:val="20"/>
              </w:rPr>
              <w:t>
8) Қазақстан Республикасының заңнамасында белгіленген тәртіпте ғылыми-зерттеу, оқу, баспа қызметтерін үйлестіру;</w:t>
            </w:r>
          </w:p>
          <w:p>
            <w:pPr>
              <w:spacing w:after="20"/>
              <w:ind w:left="20"/>
              <w:jc w:val="both"/>
            </w:pPr>
            <w:r>
              <w:rPr>
                <w:rFonts w:ascii="Times New Roman"/>
                <w:b w:val="false"/>
                <w:i w:val="false"/>
                <w:color w:val="000000"/>
                <w:sz w:val="20"/>
              </w:rPr>
              <w:t>
9) мемлекеттік қызмет және сыбайлас жемқорлыққа қарсы іс-қимыл мәселелері бойынша халықаралық шарттар жобаларын дайындау, мемлекеттік қызмет, сыбайлас жемқорлыққа қарсы іс-қимыл және мемлекеттік қызметтер көрсету мәселелері бойынша шет мемлекеттердің тиісті органдарымен өзара іс-қимыл, өз өкілеттіктері шегінде халықаралық ұйымдардың қызметіне қатысу;</w:t>
            </w:r>
          </w:p>
          <w:p>
            <w:pPr>
              <w:spacing w:after="20"/>
              <w:ind w:left="20"/>
              <w:jc w:val="both"/>
            </w:pPr>
            <w:r>
              <w:rPr>
                <w:rFonts w:ascii="Times New Roman"/>
                <w:b w:val="false"/>
                <w:i w:val="false"/>
                <w:color w:val="000000"/>
                <w:sz w:val="20"/>
              </w:rPr>
              <w:t>
10) Қазақстан Республикасы Президенті Әкімшілігінің тапсырмасы бойынша Қазақстан Республикасының заңнамасына сәйкес мемлекеттік қызмет және сыбайлас жемқорлыққа қарсы іс-қимыл, мемлекеттік қызметтер көрсету сапасын бағалау және мемлекеттік бақылау салаларындағы нормативтік-құқықтық актілердің жобаларын әзірлеу;</w:t>
            </w:r>
          </w:p>
          <w:p>
            <w:pPr>
              <w:spacing w:after="20"/>
              <w:ind w:left="20"/>
              <w:jc w:val="both"/>
            </w:pPr>
            <w:r>
              <w:rPr>
                <w:rFonts w:ascii="Times New Roman"/>
                <w:b w:val="false"/>
                <w:i w:val="false"/>
                <w:color w:val="000000"/>
                <w:sz w:val="20"/>
              </w:rPr>
              <w:t>
11) мемлекеттік қызмет, сыбайлас жемқорлыққа қарсы іс-қимыл, мемлекеттік қызметтер көрсету салаларында басқа мемлекеттік органдармен өзара іс-қимыл;</w:t>
            </w:r>
          </w:p>
          <w:p>
            <w:pPr>
              <w:spacing w:after="20"/>
              <w:ind w:left="20"/>
              <w:jc w:val="both"/>
            </w:pPr>
            <w:r>
              <w:rPr>
                <w:rFonts w:ascii="Times New Roman"/>
                <w:b w:val="false"/>
                <w:i w:val="false"/>
                <w:color w:val="000000"/>
                <w:sz w:val="20"/>
              </w:rPr>
              <w:t>
12) мемлекеттік қызметшілерге еңбекақы төлеу, олардың әлеуметтік-құқықтық қорғалуы жүйесін жетілдіру бойынша ұсыныстар әзірлеу;</w:t>
            </w:r>
          </w:p>
          <w:p>
            <w:pPr>
              <w:spacing w:after="20"/>
              <w:ind w:left="20"/>
              <w:jc w:val="both"/>
            </w:pPr>
            <w:r>
              <w:rPr>
                <w:rFonts w:ascii="Times New Roman"/>
                <w:b w:val="false"/>
                <w:i w:val="false"/>
                <w:color w:val="000000"/>
                <w:sz w:val="20"/>
              </w:rPr>
              <w:t>
13) мемлекеттік қызмет персоналы бойынша бірыңғай автоматтандырылған дерекқорды (ақпараттық жүйені) қалыптастыру бойынша жалпы үйлестіруді қоса алғанда, мемлекеттік саяси және әкімшілік қызметшілердің, сондай-ақ мемлекеттік қызметтің мемлекеттік саяси және әкімшілік лауазымдарының кадр құрамы жай-күйінің мониторингін жүргізу;</w:t>
            </w:r>
          </w:p>
          <w:p>
            <w:pPr>
              <w:spacing w:after="20"/>
              <w:ind w:left="20"/>
              <w:jc w:val="both"/>
            </w:pPr>
            <w:r>
              <w:rPr>
                <w:rFonts w:ascii="Times New Roman"/>
                <w:b w:val="false"/>
                <w:i w:val="false"/>
                <w:color w:val="000000"/>
                <w:sz w:val="20"/>
              </w:rPr>
              <w:t>
14) мемлекеттік органдардың мемлекеттік әкімшілік қызметшілерді, оның ішінде шет елдерде даярлау, қайта даярлау және олардың біліктілігін арттыру мәселелері жөніндегі қызметін үйлестіру;</w:t>
            </w:r>
          </w:p>
          <w:p>
            <w:pPr>
              <w:spacing w:after="20"/>
              <w:ind w:left="20"/>
              <w:jc w:val="both"/>
            </w:pPr>
            <w:r>
              <w:rPr>
                <w:rFonts w:ascii="Times New Roman"/>
                <w:b w:val="false"/>
                <w:i w:val="false"/>
                <w:color w:val="000000"/>
                <w:sz w:val="20"/>
              </w:rPr>
              <w:t>
15) мемлекеттік әкімшілік қызметшілерді даярлау, қайта даярлау және олардың біліктілігін арттыру мәселелері бойынша мемлекеттік тапсырысты қалыптастыру мен орналастыруды үйлестіру;</w:t>
            </w:r>
          </w:p>
          <w:p>
            <w:pPr>
              <w:spacing w:after="20"/>
              <w:ind w:left="20"/>
              <w:jc w:val="both"/>
            </w:pPr>
            <w:r>
              <w:rPr>
                <w:rFonts w:ascii="Times New Roman"/>
                <w:b w:val="false"/>
                <w:i w:val="false"/>
                <w:color w:val="000000"/>
                <w:sz w:val="20"/>
              </w:rPr>
              <w:t>
16) мемлекеттік тапсырыс негізінде мемлекеттік қызметшілерді даярлау, қайта даярлау және біліктілігін арттыру бағдарламалары бойынша оқуды аяқтаған адамдардың мемлекеттік қызметті өткеруіне мониторинг жүргізу;</w:t>
            </w:r>
          </w:p>
          <w:p>
            <w:pPr>
              <w:spacing w:after="20"/>
              <w:ind w:left="20"/>
              <w:jc w:val="both"/>
            </w:pPr>
            <w:r>
              <w:rPr>
                <w:rFonts w:ascii="Times New Roman"/>
                <w:b w:val="false"/>
                <w:i w:val="false"/>
                <w:color w:val="000000"/>
                <w:sz w:val="20"/>
              </w:rPr>
              <w:t>
17) Қазақстан Республикасының заңнамасына сәйкес мемлекеттік әкімшілік қызметшілерді, мемлекеттік әкімшілік лауазымдарға орналасуға кандидаттарды және құқық қорғау қызметіне кіретін азаматтарды тестілеудің тәртібін, бағдарламаларын айқындау, сондай-ақ оны ұйымдастыру;</w:t>
            </w:r>
          </w:p>
          <w:p>
            <w:pPr>
              <w:spacing w:after="20"/>
              <w:ind w:left="20"/>
              <w:jc w:val="both"/>
            </w:pPr>
            <w:r>
              <w:rPr>
                <w:rFonts w:ascii="Times New Roman"/>
                <w:b w:val="false"/>
                <w:i w:val="false"/>
                <w:color w:val="000000"/>
                <w:sz w:val="20"/>
              </w:rPr>
              <w:t>
18) мемлекеттік әкімшілік лауазымға орналасуға арналған конкурстарды өткізу тәртібін айқындау;</w:t>
            </w:r>
          </w:p>
          <w:p>
            <w:pPr>
              <w:spacing w:after="20"/>
              <w:ind w:left="20"/>
              <w:jc w:val="both"/>
            </w:pPr>
            <w:r>
              <w:rPr>
                <w:rFonts w:ascii="Times New Roman"/>
                <w:b w:val="false"/>
                <w:i w:val="false"/>
                <w:color w:val="000000"/>
                <w:sz w:val="20"/>
              </w:rPr>
              <w:t>
19) орталық мемлекеттік органда не оның ведомствосында, сондай-ақ орталық мемлекеттік органның немесе оның ведомствосының аумақтық бөлімшесінде не жергілікті бюджеттен қаржыландырылатын атқарушы органда төменгі емес, "Б" корпусының бос және (немесе) уақытша бос мемлекеттік әкімшілік лауазымына орналасу үшін жалпы конкурс өткізуді келісу және келісу тәртібін айқындау;</w:t>
            </w:r>
          </w:p>
          <w:p>
            <w:pPr>
              <w:spacing w:after="20"/>
              <w:ind w:left="20"/>
              <w:jc w:val="both"/>
            </w:pPr>
            <w:r>
              <w:rPr>
                <w:rFonts w:ascii="Times New Roman"/>
                <w:b w:val="false"/>
                <w:i w:val="false"/>
                <w:color w:val="000000"/>
                <w:sz w:val="20"/>
              </w:rPr>
              <w:t>
20) тест рәсімдерінен алдын ала өткен және уәкілетті орган белгілеген мәндерден төмен емес нәтижелері бар азаматтардың жеке қасиеттеріне бағалау жүргізу тәртібін айқындау;</w:t>
            </w:r>
          </w:p>
          <w:p>
            <w:pPr>
              <w:spacing w:after="20"/>
              <w:ind w:left="20"/>
              <w:jc w:val="both"/>
            </w:pPr>
            <w:r>
              <w:rPr>
                <w:rFonts w:ascii="Times New Roman"/>
                <w:b w:val="false"/>
                <w:i w:val="false"/>
                <w:color w:val="000000"/>
                <w:sz w:val="20"/>
              </w:rPr>
              <w:t>
21) азаматтардың жеке қасиеттеріне бағалауды оның тиісті қорытындысының нәтижесін бере отырып жүргізу;</w:t>
            </w:r>
          </w:p>
          <w:p>
            <w:pPr>
              <w:spacing w:after="20"/>
              <w:ind w:left="20"/>
              <w:jc w:val="both"/>
            </w:pPr>
            <w:r>
              <w:rPr>
                <w:rFonts w:ascii="Times New Roman"/>
                <w:b w:val="false"/>
                <w:i w:val="false"/>
                <w:color w:val="000000"/>
                <w:sz w:val="20"/>
              </w:rPr>
              <w:t>
22) министрліктер мен орталық мемлекеттік органдардың жауапты хатшыларының және аппарат басшыларының мәртебесі мен өкілеттіктерін айқындайтын актілерді әзірлеу және Қазақстан Республикасының Президентіне бекітуге ұсыну;</w:t>
            </w:r>
          </w:p>
          <w:p>
            <w:pPr>
              <w:spacing w:after="20"/>
              <w:ind w:left="20"/>
              <w:jc w:val="both"/>
            </w:pPr>
            <w:r>
              <w:rPr>
                <w:rFonts w:ascii="Times New Roman"/>
                <w:b w:val="false"/>
                <w:i w:val="false"/>
                <w:color w:val="000000"/>
                <w:sz w:val="20"/>
              </w:rPr>
              <w:t>
23) "А" корпусының мемлекеттік әкімшілік қызметінің кадр резервін қалыптастыру;</w:t>
            </w:r>
          </w:p>
          <w:p>
            <w:pPr>
              <w:spacing w:after="20"/>
              <w:ind w:left="20"/>
              <w:jc w:val="both"/>
            </w:pPr>
            <w:r>
              <w:rPr>
                <w:rFonts w:ascii="Times New Roman"/>
                <w:b w:val="false"/>
                <w:i w:val="false"/>
                <w:color w:val="000000"/>
                <w:sz w:val="20"/>
              </w:rPr>
              <w:t>
23-1) белгіленген біліктілік талаптарына сай келетін "А" корпусының мемлекеттік әкімшілік қызметшілерінің "Б" корпусының мемлекеттік әкімшілік лауазымдарына конкурс өткізілместен орналасуы мәселелерін келісу;</w:t>
            </w:r>
          </w:p>
          <w:p>
            <w:pPr>
              <w:spacing w:after="20"/>
              <w:ind w:left="20"/>
              <w:jc w:val="both"/>
            </w:pPr>
            <w:r>
              <w:rPr>
                <w:rFonts w:ascii="Times New Roman"/>
                <w:b w:val="false"/>
                <w:i w:val="false"/>
                <w:color w:val="000000"/>
                <w:sz w:val="20"/>
              </w:rPr>
              <w:t>
24) мемлекеттік әкімшілік лауазымдар санаттарына қойылатын үлгілік біліктілік талаптарын әзірлеу және бекіту;</w:t>
            </w:r>
          </w:p>
          <w:p>
            <w:pPr>
              <w:spacing w:after="20"/>
              <w:ind w:left="20"/>
              <w:jc w:val="both"/>
            </w:pPr>
            <w:r>
              <w:rPr>
                <w:rFonts w:ascii="Times New Roman"/>
                <w:b w:val="false"/>
                <w:i w:val="false"/>
                <w:color w:val="000000"/>
                <w:sz w:val="20"/>
              </w:rPr>
              <w:t>
25) мемлекеттік органдар әзірлейтін "Б" корпусының мемлекеттік әкімшілік лауазымдарына қойылатын біліктілік талаптарын, кандидаттың қойылатын біліктілік талаптарына сәйкестігі бөлігінде "Б" корпусының мемлекеттік әкімшілік лауазымдарына тағайындауларды, сынақ мерзімінен өтпеген мемлекеттік әкімшілік қызметшілерді қызметінен босатуды келісу;</w:t>
            </w:r>
          </w:p>
          <w:p>
            <w:pPr>
              <w:spacing w:after="20"/>
              <w:ind w:left="20"/>
              <w:jc w:val="both"/>
            </w:pPr>
            <w:r>
              <w:rPr>
                <w:rFonts w:ascii="Times New Roman"/>
                <w:b w:val="false"/>
                <w:i w:val="false"/>
                <w:color w:val="000000"/>
                <w:sz w:val="20"/>
              </w:rPr>
              <w:t>
26) сынақ мерзімінен өту тәртібі мен шарттарын және тәлімгерлерді бекіту тәртібін айқындау;</w:t>
            </w:r>
          </w:p>
          <w:p>
            <w:pPr>
              <w:spacing w:after="20"/>
              <w:ind w:left="20"/>
              <w:jc w:val="both"/>
            </w:pPr>
            <w:r>
              <w:rPr>
                <w:rFonts w:ascii="Times New Roman"/>
                <w:b w:val="false"/>
                <w:i w:val="false"/>
                <w:color w:val="000000"/>
                <w:sz w:val="20"/>
              </w:rPr>
              <w:t>
27) мемлекеттік әкімшілік қызметшілердің тағылымдамадан өтуі тәртібін айқындау;</w:t>
            </w:r>
          </w:p>
          <w:p>
            <w:pPr>
              <w:spacing w:after="20"/>
              <w:ind w:left="20"/>
              <w:jc w:val="both"/>
            </w:pPr>
            <w:r>
              <w:rPr>
                <w:rFonts w:ascii="Times New Roman"/>
                <w:b w:val="false"/>
                <w:i w:val="false"/>
                <w:color w:val="000000"/>
                <w:sz w:val="20"/>
              </w:rPr>
              <w:t>
28) мемлекеттік әкімшілік қызметшілердің тағылымдамадан өтуін ұйымдастыру бойынша мемлекеттік органдардың қызметін үйлестіруді жүзеге асыру;</w:t>
            </w:r>
          </w:p>
          <w:p>
            <w:pPr>
              <w:spacing w:after="20"/>
              <w:ind w:left="20"/>
              <w:jc w:val="both"/>
            </w:pPr>
            <w:r>
              <w:rPr>
                <w:rFonts w:ascii="Times New Roman"/>
                <w:b w:val="false"/>
                <w:i w:val="false"/>
                <w:color w:val="000000"/>
                <w:sz w:val="20"/>
              </w:rPr>
              <w:t>
29) құқық қорғау органдарының конкурс негізінде орналасатын лауазымдарының тізбесін, құқық қорғау органдарында конкурс және тағылымдама өткізудің шарттары мен тәртібін, сондай-ақ құқық қорғау органдары лауазымдарының санаттарына біліктілік талаптарын келісу;</w:t>
            </w:r>
          </w:p>
          <w:p>
            <w:pPr>
              <w:spacing w:after="20"/>
              <w:ind w:left="20"/>
              <w:jc w:val="both"/>
            </w:pPr>
            <w:r>
              <w:rPr>
                <w:rFonts w:ascii="Times New Roman"/>
                <w:b w:val="false"/>
                <w:i w:val="false"/>
                <w:color w:val="000000"/>
                <w:sz w:val="20"/>
              </w:rPr>
              <w:t>
30) мемлекеттік әкімшілік қызметшінің лауазымдық нұсқаулығын әзірлеу мен бекіту тәртібін айқындау;</w:t>
            </w:r>
          </w:p>
          <w:p>
            <w:pPr>
              <w:spacing w:after="20"/>
              <w:ind w:left="20"/>
              <w:jc w:val="both"/>
            </w:pPr>
            <w:r>
              <w:rPr>
                <w:rFonts w:ascii="Times New Roman"/>
                <w:b w:val="false"/>
                <w:i w:val="false"/>
                <w:color w:val="000000"/>
                <w:sz w:val="20"/>
              </w:rPr>
              <w:t>
31) персоналды басқару қызметі (кадр қызметі) туралы үлгілік ережені бекіту;</w:t>
            </w:r>
          </w:p>
          <w:p>
            <w:pPr>
              <w:spacing w:after="20"/>
              <w:ind w:left="20"/>
              <w:jc w:val="both"/>
            </w:pPr>
            <w:r>
              <w:rPr>
                <w:rFonts w:ascii="Times New Roman"/>
                <w:b w:val="false"/>
                <w:i w:val="false"/>
                <w:color w:val="000000"/>
                <w:sz w:val="20"/>
              </w:rPr>
              <w:t>
32) мемлекеттік әкімшілік қызметтің кадрлық іс жүргізу құжаттарының үлгілік нысандарын әзірлеу мен бекіту;</w:t>
            </w:r>
          </w:p>
          <w:p>
            <w:pPr>
              <w:spacing w:after="20"/>
              <w:ind w:left="20"/>
              <w:jc w:val="both"/>
            </w:pPr>
            <w:r>
              <w:rPr>
                <w:rFonts w:ascii="Times New Roman"/>
                <w:b w:val="false"/>
                <w:i w:val="false"/>
                <w:color w:val="000000"/>
                <w:sz w:val="20"/>
              </w:rPr>
              <w:t>
33) "А" корпусының мемлекеттік әкімшілік қызметшілерімен еңбек шартын жасасу, ұзарту және бұзу тәртібін айқындау;</w:t>
            </w:r>
          </w:p>
          <w:p>
            <w:pPr>
              <w:spacing w:after="20"/>
              <w:ind w:left="20"/>
              <w:jc w:val="both"/>
            </w:pPr>
            <w:r>
              <w:rPr>
                <w:rFonts w:ascii="Times New Roman"/>
                <w:b w:val="false"/>
                <w:i w:val="false"/>
                <w:color w:val="000000"/>
                <w:sz w:val="20"/>
              </w:rPr>
              <w:t>
34) мемлекеттік саяси және әкімшілік қызметшілер лауазымдарының тізілімін әзірлеу және Қазақстан Республикасының Президентіне бекітуге ұсыну;</w:t>
            </w:r>
          </w:p>
          <w:p>
            <w:pPr>
              <w:spacing w:after="20"/>
              <w:ind w:left="20"/>
              <w:jc w:val="both"/>
            </w:pPr>
            <w:r>
              <w:rPr>
                <w:rFonts w:ascii="Times New Roman"/>
                <w:b w:val="false"/>
                <w:i w:val="false"/>
                <w:color w:val="000000"/>
                <w:sz w:val="20"/>
              </w:rPr>
              <w:t>
35) "А" корпусының мемлекеттік әкімшілік қызметшілерінің қызметін бағалау әдістемесін, сондай-ақ "Б" корпусының мемлекеттік әкімшілік қызметшілерінің қызметін бағалаудың үлгілік әдістемесін бекіту;</w:t>
            </w:r>
          </w:p>
          <w:p>
            <w:pPr>
              <w:spacing w:after="20"/>
              <w:ind w:left="20"/>
              <w:jc w:val="both"/>
            </w:pPr>
            <w:r>
              <w:rPr>
                <w:rFonts w:ascii="Times New Roman"/>
                <w:b w:val="false"/>
                <w:i w:val="false"/>
                <w:color w:val="000000"/>
                <w:sz w:val="20"/>
              </w:rPr>
              <w:t>
36) мемлекеттік органдардың немесе лауазымды адамдардың Қазақстан Республикасының мемлекеттік қызмет саласындағы заңнамасын бұзу, сондай-ақ қызметтік әдепті сақтау мәселелері бойынша әрекеттері (әрекетсіздігі) мен шешімдеріне жеке және заңды тұлғалардың шағымдарын қарау;</w:t>
            </w:r>
          </w:p>
          <w:p>
            <w:pPr>
              <w:spacing w:after="20"/>
              <w:ind w:left="20"/>
              <w:jc w:val="both"/>
            </w:pPr>
            <w:r>
              <w:rPr>
                <w:rFonts w:ascii="Times New Roman"/>
                <w:b w:val="false"/>
                <w:i w:val="false"/>
                <w:color w:val="000000"/>
                <w:sz w:val="20"/>
              </w:rPr>
              <w:t>
37) мемлекеттік органдардың мемлекеттік қызмет саласындағы Қазақстан Республикасының заңнамасын, сондай-ақ мемлекеттік қызметшілердің қызметтік әдепті сақтауына мемлекеттік бақылауды жүзеге асыру;</w:t>
            </w:r>
          </w:p>
          <w:p>
            <w:pPr>
              <w:spacing w:after="20"/>
              <w:ind w:left="20"/>
              <w:jc w:val="both"/>
            </w:pPr>
            <w:r>
              <w:rPr>
                <w:rFonts w:ascii="Times New Roman"/>
                <w:b w:val="false"/>
                <w:i w:val="false"/>
                <w:color w:val="000000"/>
                <w:sz w:val="20"/>
              </w:rPr>
              <w:t>
38) Қазақстан Республикасының заңнамасына сәйкес мемлекеттік қызметшілерге қатысты тәртіптік істерді қарау;</w:t>
            </w:r>
          </w:p>
          <w:p>
            <w:pPr>
              <w:spacing w:after="20"/>
              <w:ind w:left="20"/>
              <w:jc w:val="both"/>
            </w:pPr>
            <w:r>
              <w:rPr>
                <w:rFonts w:ascii="Times New Roman"/>
                <w:b w:val="false"/>
                <w:i w:val="false"/>
                <w:color w:val="000000"/>
                <w:sz w:val="20"/>
              </w:rPr>
              <w:t>
39) мемлекеттік әкімшілік қызметшілердің тәртіптік істерін қарау жөніндегі мемлекеттік органдардың тәртіптік комиссияларының жұмысын үйлестіру;</w:t>
            </w:r>
          </w:p>
          <w:p>
            <w:pPr>
              <w:spacing w:after="20"/>
              <w:ind w:left="20"/>
              <w:jc w:val="both"/>
            </w:pPr>
            <w:r>
              <w:rPr>
                <w:rFonts w:ascii="Times New Roman"/>
                <w:b w:val="false"/>
                <w:i w:val="false"/>
                <w:color w:val="000000"/>
                <w:sz w:val="20"/>
              </w:rPr>
              <w:t>
40) әдеп жөніндегі уәкілдің қызметін үйлестіру және әдіснамалық қамтамасыз ету;</w:t>
            </w:r>
          </w:p>
          <w:p>
            <w:pPr>
              <w:spacing w:after="20"/>
              <w:ind w:left="20"/>
              <w:jc w:val="both"/>
            </w:pPr>
            <w:r>
              <w:rPr>
                <w:rFonts w:ascii="Times New Roman"/>
                <w:b w:val="false"/>
                <w:i w:val="false"/>
                <w:color w:val="000000"/>
                <w:sz w:val="20"/>
              </w:rPr>
              <w:t>
41) персоналды басқару қызметін (кадр қызметі) үйлестіру және әдіснамалық басшылық қызметін жүзеге асыру;</w:t>
            </w:r>
          </w:p>
          <w:p>
            <w:pPr>
              <w:spacing w:after="20"/>
              <w:ind w:left="20"/>
              <w:jc w:val="both"/>
            </w:pPr>
            <w:r>
              <w:rPr>
                <w:rFonts w:ascii="Times New Roman"/>
                <w:b w:val="false"/>
                <w:i w:val="false"/>
                <w:color w:val="000000"/>
                <w:sz w:val="20"/>
              </w:rPr>
              <w:t>
42) мемлекеттік қызмет саласындағы заңнаманы және Қазақстан Республикасының өзге де нормативтік құқықтық актілерін бұзып қабылдаған шешімдерінің күшін жою туралы лауазымды адамдар мен мемлекеттік органдарға ұсыныстар енгізу;</w:t>
            </w:r>
          </w:p>
          <w:p>
            <w:pPr>
              <w:spacing w:after="20"/>
              <w:ind w:left="20"/>
              <w:jc w:val="both"/>
            </w:pPr>
            <w:r>
              <w:rPr>
                <w:rFonts w:ascii="Times New Roman"/>
                <w:b w:val="false"/>
                <w:i w:val="false"/>
                <w:color w:val="000000"/>
                <w:sz w:val="20"/>
              </w:rPr>
              <w:t>
43) мемлекеттік органдарға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p>
          <w:p>
            <w:pPr>
              <w:spacing w:after="20"/>
              <w:ind w:left="20"/>
              <w:jc w:val="both"/>
            </w:pPr>
            <w:r>
              <w:rPr>
                <w:rFonts w:ascii="Times New Roman"/>
                <w:b w:val="false"/>
                <w:i w:val="false"/>
                <w:color w:val="000000"/>
                <w:sz w:val="20"/>
              </w:rPr>
              <w:t>
44) жыл сайынғы Қазақстан Республикасындағы мемлекеттік қызметтің жағдайы туралы ұлттық баяндаманы қалыптастыру және оны Қазақстан Республикасының заңнамасында белгіленген тәртіппен енгізу;</w:t>
            </w:r>
          </w:p>
          <w:p>
            <w:pPr>
              <w:spacing w:after="20"/>
              <w:ind w:left="20"/>
              <w:jc w:val="both"/>
            </w:pPr>
            <w:r>
              <w:rPr>
                <w:rFonts w:ascii="Times New Roman"/>
                <w:b w:val="false"/>
                <w:i w:val="false"/>
                <w:color w:val="000000"/>
                <w:sz w:val="20"/>
              </w:rPr>
              <w:t>
45) мемлекеттік қызметшілердің Қазақстан Республикасының мемлекеттік органдарына, шетелдегі мекемелеріне және өзге де ұйымдарға іссапарға баруы тәртібін әзірлеу;</w:t>
            </w:r>
          </w:p>
          <w:p>
            <w:pPr>
              <w:spacing w:after="20"/>
              <w:ind w:left="20"/>
              <w:jc w:val="both"/>
            </w:pPr>
            <w:r>
              <w:rPr>
                <w:rFonts w:ascii="Times New Roman"/>
                <w:b w:val="false"/>
                <w:i w:val="false"/>
                <w:color w:val="000000"/>
                <w:sz w:val="20"/>
              </w:rPr>
              <w:t>
46) лауазымдық жалақы белгілеуге құқық беретін мемлекеттік қызметшілердің жұмыс өтілін есептеу тәртібін әзірлеу;</w:t>
            </w:r>
          </w:p>
          <w:p>
            <w:pPr>
              <w:spacing w:after="20"/>
              <w:ind w:left="20"/>
              <w:jc w:val="both"/>
            </w:pPr>
            <w:r>
              <w:rPr>
                <w:rFonts w:ascii="Times New Roman"/>
                <w:b w:val="false"/>
                <w:i w:val="false"/>
                <w:color w:val="000000"/>
                <w:sz w:val="20"/>
              </w:rPr>
              <w:t>
47) "А" корпусының мемлекеттік әкімшілік қызметшілері үшін мансаптық жоспарлау тәртібін әзірлеу;</w:t>
            </w:r>
          </w:p>
          <w:p>
            <w:pPr>
              <w:spacing w:after="20"/>
              <w:ind w:left="20"/>
              <w:jc w:val="both"/>
            </w:pPr>
            <w:r>
              <w:rPr>
                <w:rFonts w:ascii="Times New Roman"/>
                <w:b w:val="false"/>
                <w:i w:val="false"/>
                <w:color w:val="000000"/>
                <w:sz w:val="20"/>
              </w:rPr>
              <w:t>
48)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pPr>
              <w:spacing w:after="20"/>
              <w:ind w:left="20"/>
              <w:jc w:val="both"/>
            </w:pPr>
            <w:r>
              <w:rPr>
                <w:rFonts w:ascii="Times New Roman"/>
                <w:b w:val="false"/>
                <w:i w:val="false"/>
                <w:color w:val="000000"/>
                <w:sz w:val="20"/>
              </w:rPr>
              <w:t>
49) азаматтық қоғам институттарымен және мемлекеттік органдармен қоғамдағы сыбайлас жемқорлық деңгейін барынша азайтуға бағытталған өзара іс-қимыл;</w:t>
            </w:r>
          </w:p>
          <w:p>
            <w:pPr>
              <w:spacing w:after="20"/>
              <w:ind w:left="20"/>
              <w:jc w:val="both"/>
            </w:pPr>
            <w:r>
              <w:rPr>
                <w:rFonts w:ascii="Times New Roman"/>
                <w:b w:val="false"/>
                <w:i w:val="false"/>
                <w:color w:val="000000"/>
                <w:sz w:val="20"/>
              </w:rPr>
              <w:t>
50) Қазақстан Республикасы Президентінің және Қазақстан Республикасы Үкіметінің қарауына мемлекеттік органдар,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бойынша ұсынымдар енгізу;</w:t>
            </w:r>
          </w:p>
          <w:p>
            <w:pPr>
              <w:spacing w:after="20"/>
              <w:ind w:left="20"/>
              <w:jc w:val="both"/>
            </w:pPr>
            <w:r>
              <w:rPr>
                <w:rFonts w:ascii="Times New Roman"/>
                <w:b w:val="false"/>
                <w:i w:val="false"/>
                <w:color w:val="000000"/>
                <w:sz w:val="20"/>
              </w:rPr>
              <w:t>
51) сыбайлас жемқорлық тәуекелдерін сыртқы талдауды жүзеге асыру;</w:t>
            </w:r>
          </w:p>
          <w:p>
            <w:pPr>
              <w:spacing w:after="20"/>
              <w:ind w:left="20"/>
              <w:jc w:val="both"/>
            </w:pPr>
            <w:r>
              <w:rPr>
                <w:rFonts w:ascii="Times New Roman"/>
                <w:b w:val="false"/>
                <w:i w:val="false"/>
                <w:color w:val="000000"/>
                <w:sz w:val="20"/>
              </w:rPr>
              <w:t>
52)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 мониторингтеу;</w:t>
            </w:r>
          </w:p>
          <w:p>
            <w:pPr>
              <w:spacing w:after="20"/>
              <w:ind w:left="20"/>
              <w:jc w:val="both"/>
            </w:pPr>
            <w:r>
              <w:rPr>
                <w:rFonts w:ascii="Times New Roman"/>
                <w:b w:val="false"/>
                <w:i w:val="false"/>
                <w:color w:val="000000"/>
                <w:sz w:val="20"/>
              </w:rPr>
              <w:t>
53) сыбайлас жемқорлыққа қарсы іс-қимыл саласындағы білім беру бағдарламаларын іске асыруға және жетілдіруге қатысу, халықты сыбайлас жемқорлық тәуекелдері туралы хабардар етуді арттыру;</w:t>
            </w:r>
          </w:p>
          <w:p>
            <w:pPr>
              <w:spacing w:after="20"/>
              <w:ind w:left="20"/>
              <w:jc w:val="both"/>
            </w:pPr>
            <w:r>
              <w:rPr>
                <w:rFonts w:ascii="Times New Roman"/>
                <w:b w:val="false"/>
                <w:i w:val="false"/>
                <w:color w:val="000000"/>
                <w:sz w:val="20"/>
              </w:rPr>
              <w:t>
54) жыл сайынғы Қазақстан Республикасындағы Сыбайлас жемқорлыққа қарсы іс-қимыл туралы ұлттық баяндаманы калыптастыру және оны Қазақстан Республикасы заңнамасында белгіленген тәртіпте енгізу;</w:t>
            </w:r>
          </w:p>
          <w:p>
            <w:pPr>
              <w:spacing w:after="20"/>
              <w:ind w:left="20"/>
              <w:jc w:val="both"/>
            </w:pPr>
            <w:r>
              <w:rPr>
                <w:rFonts w:ascii="Times New Roman"/>
                <w:b w:val="false"/>
                <w:i w:val="false"/>
                <w:color w:val="000000"/>
                <w:sz w:val="20"/>
              </w:rPr>
              <w:t>
55)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 және Қазақстан Республикасының Үкіметіне енгізу;</w:t>
            </w:r>
          </w:p>
          <w:p>
            <w:pPr>
              <w:spacing w:after="20"/>
              <w:ind w:left="20"/>
              <w:jc w:val="both"/>
            </w:pPr>
            <w:r>
              <w:rPr>
                <w:rFonts w:ascii="Times New Roman"/>
                <w:b w:val="false"/>
                <w:i w:val="false"/>
                <w:color w:val="000000"/>
                <w:sz w:val="20"/>
              </w:rPr>
              <w:t>
56) сыбайлас жемқорлық тәуекелдерінің ішкі талдауын өткізудің үлгілік тәртібін айқындау;</w:t>
            </w:r>
          </w:p>
          <w:p>
            <w:pPr>
              <w:spacing w:after="20"/>
              <w:ind w:left="20"/>
              <w:jc w:val="both"/>
            </w:pPr>
            <w:r>
              <w:rPr>
                <w:rFonts w:ascii="Times New Roman"/>
                <w:b w:val="false"/>
                <w:i w:val="false"/>
                <w:color w:val="000000"/>
                <w:sz w:val="20"/>
              </w:rPr>
              <w:t>
57) сыбайлас жемқорлыққа қарсы іс-қимылдың оң тәжірибесін зерделеу және тарату;</w:t>
            </w:r>
          </w:p>
          <w:p>
            <w:pPr>
              <w:spacing w:after="20"/>
              <w:ind w:left="20"/>
              <w:jc w:val="both"/>
            </w:pPr>
            <w:r>
              <w:rPr>
                <w:rFonts w:ascii="Times New Roman"/>
                <w:b w:val="false"/>
                <w:i w:val="false"/>
                <w:color w:val="000000"/>
                <w:sz w:val="20"/>
              </w:rPr>
              <w:t>
58) сыбайлас жемқорлыққа қарсы білім беру және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pPr>
              <w:spacing w:after="20"/>
              <w:ind w:left="20"/>
              <w:jc w:val="both"/>
            </w:pPr>
            <w:r>
              <w:rPr>
                <w:rFonts w:ascii="Times New Roman"/>
                <w:b w:val="false"/>
                <w:i w:val="false"/>
                <w:color w:val="000000"/>
                <w:sz w:val="20"/>
              </w:rPr>
              <w:t>
59) сыбайлас жемқорлыққа қарсы мониторинг жүргізу тәртібін айқындау;</w:t>
            </w:r>
          </w:p>
          <w:p>
            <w:pPr>
              <w:spacing w:after="20"/>
              <w:ind w:left="20"/>
              <w:jc w:val="both"/>
            </w:pPr>
            <w:r>
              <w:rPr>
                <w:rFonts w:ascii="Times New Roman"/>
                <w:b w:val="false"/>
                <w:i w:val="false"/>
                <w:color w:val="000000"/>
                <w:sz w:val="20"/>
              </w:rPr>
              <w:t>
60)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p>
          <w:p>
            <w:pPr>
              <w:spacing w:after="20"/>
              <w:ind w:left="20"/>
              <w:jc w:val="both"/>
            </w:pPr>
            <w:r>
              <w:rPr>
                <w:rFonts w:ascii="Times New Roman"/>
                <w:b w:val="false"/>
                <w:i w:val="false"/>
                <w:color w:val="000000"/>
                <w:sz w:val="20"/>
              </w:rPr>
              <w:t>
61) мемлекеттік қызметтер көрсету сапасын ішкі бақылау нәтижелері туралы ақпарат сұрату;</w:t>
            </w:r>
          </w:p>
          <w:p>
            <w:pPr>
              <w:spacing w:after="20"/>
              <w:ind w:left="20"/>
              <w:jc w:val="both"/>
            </w:pPr>
            <w:r>
              <w:rPr>
                <w:rFonts w:ascii="Times New Roman"/>
                <w:b w:val="false"/>
                <w:i w:val="false"/>
                <w:color w:val="000000"/>
                <w:sz w:val="20"/>
              </w:rPr>
              <w:t>
62) мемлекеттік қызметтер көрсету сапасына мемлекеттік бақылауды жүзеге асыру;</w:t>
            </w:r>
          </w:p>
          <w:p>
            <w:pPr>
              <w:spacing w:after="20"/>
              <w:ind w:left="20"/>
              <w:jc w:val="both"/>
            </w:pPr>
            <w:r>
              <w:rPr>
                <w:rFonts w:ascii="Times New Roman"/>
                <w:b w:val="false"/>
                <w:i w:val="false"/>
                <w:color w:val="000000"/>
                <w:sz w:val="20"/>
              </w:rPr>
              <w:t>
63) мемлекеттік қызметтер көрсету сапасына қоғамдық мониторинг өткізу бойынша мемлекеттік әлеуметтік тапсырысты қалыптастыру және іске асыру;</w:t>
            </w:r>
          </w:p>
          <w:p>
            <w:pPr>
              <w:spacing w:after="20"/>
              <w:ind w:left="20"/>
              <w:jc w:val="both"/>
            </w:pPr>
            <w:r>
              <w:rPr>
                <w:rFonts w:ascii="Times New Roman"/>
                <w:b w:val="false"/>
                <w:i w:val="false"/>
                <w:color w:val="000000"/>
                <w:sz w:val="20"/>
              </w:rPr>
              <w:t>
64) мемлекеттік қызметтер көрсету сапасын арттыру бойынша ұсыныстар әзірлеу;</w:t>
            </w:r>
          </w:p>
          <w:p>
            <w:pPr>
              <w:spacing w:after="20"/>
              <w:ind w:left="20"/>
              <w:jc w:val="both"/>
            </w:pPr>
            <w:r>
              <w:rPr>
                <w:rFonts w:ascii="Times New Roman"/>
                <w:b w:val="false"/>
                <w:i w:val="false"/>
                <w:color w:val="000000"/>
                <w:sz w:val="20"/>
              </w:rPr>
              <w:t>
65)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көрсету;</w:t>
            </w:r>
          </w:p>
          <w:p>
            <w:pPr>
              <w:spacing w:after="20"/>
              <w:ind w:left="20"/>
              <w:jc w:val="both"/>
            </w:pPr>
            <w:r>
              <w:rPr>
                <w:rFonts w:ascii="Times New Roman"/>
                <w:b w:val="false"/>
                <w:i w:val="false"/>
                <w:color w:val="000000"/>
                <w:sz w:val="20"/>
              </w:rPr>
              <w:t>
66) мемлекеттік қызметтер көрсету сапасын мемлекеттік бақылау қағидаларын әзірлеу және бекіту;</w:t>
            </w:r>
          </w:p>
          <w:p>
            <w:pPr>
              <w:spacing w:after="20"/>
              <w:ind w:left="20"/>
              <w:jc w:val="both"/>
            </w:pPr>
            <w:r>
              <w:rPr>
                <w:rFonts w:ascii="Times New Roman"/>
                <w:b w:val="false"/>
                <w:i w:val="false"/>
                <w:color w:val="000000"/>
                <w:sz w:val="20"/>
              </w:rPr>
              <w:t>
67) ақпараттандыру саласындағы уәкілетті органмен келісу бойынша мемлекеттік қызметтер көрсету сапасын бағалау әдістемесін әзірлеу және бекіту;</w:t>
            </w:r>
          </w:p>
          <w:p>
            <w:pPr>
              <w:spacing w:after="20"/>
              <w:ind w:left="20"/>
              <w:jc w:val="both"/>
            </w:pPr>
            <w:r>
              <w:rPr>
                <w:rFonts w:ascii="Times New Roman"/>
                <w:b w:val="false"/>
                <w:i w:val="false"/>
                <w:color w:val="000000"/>
                <w:sz w:val="20"/>
              </w:rPr>
              <w:t>
68) Қазақстан Республикасының заңнамасында жүктелген өзге де функцияларды жүзеге асыру.</w:t>
            </w:r>
          </w:p>
          <w:p>
            <w:pPr>
              <w:spacing w:after="20"/>
              <w:ind w:left="20"/>
              <w:jc w:val="both"/>
            </w:pPr>
            <w:r>
              <w:rPr>
                <w:rFonts w:ascii="Times New Roman"/>
                <w:b w:val="false"/>
                <w:i w:val="false"/>
                <w:color w:val="ff0000"/>
                <w:sz w:val="20"/>
              </w:rPr>
              <w:t xml:space="preserve">
Ескерту. 16-тармаққа өзгеріс енгізілді - ҚР Президентінің 12.06.2017 </w:t>
            </w:r>
            <w:r>
              <w:rPr>
                <w:rFonts w:ascii="Times New Roman"/>
                <w:b w:val="false"/>
                <w:i w:val="false"/>
                <w:color w:val="ff0000"/>
                <w:sz w:val="20"/>
              </w:rPr>
              <w:t>№ 498</w:t>
            </w:r>
            <w:r>
              <w:rPr>
                <w:rFonts w:ascii="Times New Roman"/>
                <w:b w:val="false"/>
                <w:i w:val="false"/>
                <w:color w:val="ff0000"/>
                <w:sz w:val="20"/>
              </w:rPr>
              <w:t xml:space="preserve"> Жарлығымен.</w:t>
            </w:r>
          </w:p>
          <w:bookmarkStart w:name="z28" w:id="27"/>
          <w:p>
            <w:pPr>
              <w:spacing w:after="20"/>
              <w:ind w:left="20"/>
              <w:jc w:val="both"/>
            </w:pPr>
            <w:r>
              <w:rPr>
                <w:rFonts w:ascii="Times New Roman"/>
                <w:b w:val="false"/>
                <w:i w:val="false"/>
                <w:color w:val="000000"/>
                <w:sz w:val="20"/>
              </w:rPr>
              <w:t>
17. Ведомствоның функциялары:</w:t>
            </w:r>
          </w:p>
          <w:bookmarkEnd w:id="27"/>
          <w:p>
            <w:pPr>
              <w:spacing w:after="20"/>
              <w:ind w:left="20"/>
              <w:jc w:val="both"/>
            </w:pPr>
            <w:r>
              <w:rPr>
                <w:rFonts w:ascii="Times New Roman"/>
                <w:b w:val="false"/>
                <w:i w:val="false"/>
                <w:color w:val="000000"/>
                <w:sz w:val="20"/>
              </w:rPr>
              <w:t>
1) сыбайлас жемқорлық қылмыстық құқық бұзушылықтардың анықтау, жолын кесу, ашу және тергеу;</w:t>
            </w:r>
          </w:p>
          <w:p>
            <w:pPr>
              <w:spacing w:after="20"/>
              <w:ind w:left="20"/>
              <w:jc w:val="both"/>
            </w:pPr>
            <w:r>
              <w:rPr>
                <w:rFonts w:ascii="Times New Roman"/>
                <w:b w:val="false"/>
                <w:i w:val="false"/>
                <w:color w:val="000000"/>
                <w:sz w:val="20"/>
              </w:rPr>
              <w:t>
2) сыбайлас жемқорлық қылмыстар туралы қылмыстық істер бойынша тәркіленген және қылмыстық жолмен алынған қаражатқа сатып алынған мүліктің өткізілуіне мониторингті, мүлікті мемлекет кірісіне айналдыру туралы ақпаратты әдетте кейіннен жариялай отырып жүзеге асыру;</w:t>
            </w:r>
          </w:p>
          <w:p>
            <w:pPr>
              <w:spacing w:after="20"/>
              <w:ind w:left="20"/>
              <w:jc w:val="both"/>
            </w:pPr>
            <w:r>
              <w:rPr>
                <w:rFonts w:ascii="Times New Roman"/>
                <w:b w:val="false"/>
                <w:i w:val="false"/>
                <w:color w:val="000000"/>
                <w:sz w:val="20"/>
              </w:rPr>
              <w:t>
3) жыл сайынғы Қазақстан Республикасындағы Сыбайлас жемқорлыққа қарсы іс-қимыл туралы ұлттық баяндаманы дайындауға қатысу;</w:t>
            </w:r>
          </w:p>
          <w:p>
            <w:pPr>
              <w:spacing w:after="20"/>
              <w:ind w:left="20"/>
              <w:jc w:val="both"/>
            </w:pPr>
            <w:r>
              <w:rPr>
                <w:rFonts w:ascii="Times New Roman"/>
                <w:b w:val="false"/>
                <w:i w:val="false"/>
                <w:color w:val="000000"/>
                <w:sz w:val="20"/>
              </w:rPr>
              <w:t>
4) Сыбайлас жемқорлыққа қарсы стратегияны іске асыру бойынша жүргізілген мониторинг және жоспарлы іс-шаралардың орындалуына бақылау туралы жиынтық ақпаратты қалыптастыруға қатысу;</w:t>
            </w:r>
          </w:p>
          <w:p>
            <w:pPr>
              <w:spacing w:after="20"/>
              <w:ind w:left="20"/>
              <w:jc w:val="both"/>
            </w:pPr>
            <w:r>
              <w:rPr>
                <w:rFonts w:ascii="Times New Roman"/>
                <w:b w:val="false"/>
                <w:i w:val="false"/>
                <w:color w:val="000000"/>
                <w:sz w:val="20"/>
              </w:rPr>
              <w:t>
5) сыбайлас жемқорлық қылмыстар бойынша жедел-іздестіру және тергеу қызметінің, сотқа дейінгі тергеу практикасының талдауын жүргізу;</w:t>
            </w:r>
          </w:p>
          <w:p>
            <w:pPr>
              <w:spacing w:after="20"/>
              <w:ind w:left="20"/>
              <w:jc w:val="both"/>
            </w:pPr>
            <w:r>
              <w:rPr>
                <w:rFonts w:ascii="Times New Roman"/>
                <w:b w:val="false"/>
                <w:i w:val="false"/>
                <w:color w:val="000000"/>
                <w:sz w:val="20"/>
              </w:rPr>
              <w:t>
6) мемлекеттік органдарға, ұйымдарға және оларда басқарушылық функцияларды орындайтын адамдарға мән-жайларды немесе заңды басқа да бұзушылықтарды Қазақстан Республикасының қылмыстық-процестік заңнамасында белгіленген тәртіппен жою жөнінде шаралар қабылдау туралы ұсыныстар енгізу;</w:t>
            </w:r>
          </w:p>
          <w:p>
            <w:pPr>
              <w:spacing w:after="20"/>
              <w:ind w:left="20"/>
              <w:jc w:val="both"/>
            </w:pPr>
            <w:r>
              <w:rPr>
                <w:rFonts w:ascii="Times New Roman"/>
                <w:b w:val="false"/>
                <w:i w:val="false"/>
                <w:color w:val="000000"/>
                <w:sz w:val="20"/>
              </w:rPr>
              <w:t>
7) ұсталған және қамауға алынған адамдарды айдауылмен алып келу;</w:t>
            </w:r>
          </w:p>
          <w:p>
            <w:pPr>
              <w:spacing w:after="20"/>
              <w:ind w:left="20"/>
              <w:jc w:val="both"/>
            </w:pPr>
            <w:r>
              <w:rPr>
                <w:rFonts w:ascii="Times New Roman"/>
                <w:b w:val="false"/>
                <w:i w:val="false"/>
                <w:color w:val="000000"/>
                <w:sz w:val="20"/>
              </w:rPr>
              <w:t>
8) арнаулы мемлекеттік архивтегі архивтік құжаттарды жинақтауды (сатып алуды), тұрақты сақтауды және пайдалануды жүзеге асыру;</w:t>
            </w:r>
          </w:p>
          <w:p>
            <w:pPr>
              <w:spacing w:after="20"/>
              <w:ind w:left="20"/>
              <w:jc w:val="both"/>
            </w:pPr>
            <w:r>
              <w:rPr>
                <w:rFonts w:ascii="Times New Roman"/>
                <w:b w:val="false"/>
                <w:i w:val="false"/>
                <w:color w:val="000000"/>
                <w:sz w:val="20"/>
              </w:rPr>
              <w:t>
9) Қазақстан Республикасының заңнамасымен жүктелген өзге де функцияларды жүзеге асыру.</w:t>
            </w:r>
          </w:p>
          <w:bookmarkStart w:name="z29" w:id="28"/>
          <w:p>
            <w:pPr>
              <w:spacing w:after="20"/>
              <w:ind w:left="20"/>
              <w:jc w:val="both"/>
            </w:pPr>
            <w:r>
              <w:rPr>
                <w:rFonts w:ascii="Times New Roman"/>
                <w:b w:val="false"/>
                <w:i w:val="false"/>
                <w:color w:val="000000"/>
                <w:sz w:val="20"/>
              </w:rPr>
              <w:t>
18. Агенттіктің құқықтары мен міндеттері:</w:t>
            </w:r>
          </w:p>
          <w:bookmarkEnd w:id="28"/>
          <w:p>
            <w:pPr>
              <w:spacing w:after="20"/>
              <w:ind w:left="20"/>
              <w:jc w:val="both"/>
            </w:pPr>
            <w:r>
              <w:rPr>
                <w:rFonts w:ascii="Times New Roman"/>
                <w:b w:val="false"/>
                <w:i w:val="false"/>
                <w:color w:val="000000"/>
                <w:sz w:val="20"/>
              </w:rPr>
              <w:t>
1) Қазақстан Республикасының Президентіне мемлекеттік қызметті және сыбайлас жемқорлыққа қарсы іс-қимыл жүйесін жетілдіру, сондай-ақ мемлекеттік қызметтер көрсету сапасын бағалау мен мемлекеттік бақылау мәселелері бойынша ұсыныстар енгізу;</w:t>
            </w:r>
          </w:p>
          <w:p>
            <w:pPr>
              <w:spacing w:after="20"/>
              <w:ind w:left="20"/>
              <w:jc w:val="both"/>
            </w:pPr>
            <w:r>
              <w:rPr>
                <w:rFonts w:ascii="Times New Roman"/>
                <w:b w:val="false"/>
                <w:i w:val="false"/>
                <w:color w:val="000000"/>
                <w:sz w:val="20"/>
              </w:rPr>
              <w:t>
2) мемлекеттік органдардан, ұйымдардан, лауазымды адамдардан Қазақстан Республикасының заңнамасында белгіленген тәртіппен қажетті ақпараттар мен материалдарды сұрату және алу;</w:t>
            </w:r>
          </w:p>
          <w:p>
            <w:pPr>
              <w:spacing w:after="20"/>
              <w:ind w:left="20"/>
              <w:jc w:val="both"/>
            </w:pPr>
            <w:r>
              <w:rPr>
                <w:rFonts w:ascii="Times New Roman"/>
                <w:b w:val="false"/>
                <w:i w:val="false"/>
                <w:color w:val="000000"/>
                <w:sz w:val="20"/>
              </w:rPr>
              <w:t>
3) мемлекеттік қызмет, мемлекеттік қызметтер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p>
          <w:p>
            <w:pPr>
              <w:spacing w:after="20"/>
              <w:ind w:left="20"/>
              <w:jc w:val="both"/>
            </w:pPr>
            <w:r>
              <w:rPr>
                <w:rFonts w:ascii="Times New Roman"/>
                <w:b w:val="false"/>
                <w:i w:val="false"/>
                <w:color w:val="000000"/>
                <w:sz w:val="20"/>
              </w:rPr>
              <w:t>
4) Қазақстан Республикасының заңнамасына сәйкес мемлекеттік қызмет мәселелері бойынша тексерістер нәтижелері бойынша анықталған бұзушылықтарды жою туралы өз құзыреті шегінде орындауға міндетті ұсынуларды мемлекеттік органдарға енгізу;</w:t>
            </w:r>
          </w:p>
          <w:p>
            <w:pPr>
              <w:spacing w:after="20"/>
              <w:ind w:left="20"/>
              <w:jc w:val="both"/>
            </w:pPr>
            <w:r>
              <w:rPr>
                <w:rFonts w:ascii="Times New Roman"/>
                <w:b w:val="false"/>
                <w:i w:val="false"/>
                <w:color w:val="000000"/>
                <w:sz w:val="20"/>
              </w:rPr>
              <w:t>
5) мемлекеттік қызмет туралы, мемлекеттік көрсетілетін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p>
          <w:p>
            <w:pPr>
              <w:spacing w:after="20"/>
              <w:ind w:left="20"/>
              <w:jc w:val="both"/>
            </w:pPr>
            <w:r>
              <w:rPr>
                <w:rFonts w:ascii="Times New Roman"/>
                <w:b w:val="false"/>
                <w:i w:val="false"/>
                <w:color w:val="000000"/>
                <w:sz w:val="20"/>
              </w:rPr>
              <w:t>
6) Агенттіктің, оның аумақтық органдары мен ведомствоға қарасты ұйымдарына қатысты мәселелер бойынша нормативтік құқықтық актілер әзірлеу;</w:t>
            </w:r>
          </w:p>
          <w:p>
            <w:pPr>
              <w:spacing w:after="20"/>
              <w:ind w:left="20"/>
              <w:jc w:val="both"/>
            </w:pPr>
            <w:r>
              <w:rPr>
                <w:rFonts w:ascii="Times New Roman"/>
                <w:b w:val="false"/>
                <w:i w:val="false"/>
                <w:color w:val="000000"/>
                <w:sz w:val="20"/>
              </w:rPr>
              <w:t>
7) Қазақстан Республикасының заңнамасында көзделген жағдайларда, уәкілетті органдар мен лауазымды адамдардан ревизиялар, салықтық және басқа да тексерулер, аудит және қызмет тиімділігіне бағалау жүргізу туралы ұсыныстар енгізу;</w:t>
            </w:r>
          </w:p>
          <w:p>
            <w:pPr>
              <w:spacing w:after="20"/>
              <w:ind w:left="20"/>
              <w:jc w:val="both"/>
            </w:pPr>
            <w:r>
              <w:rPr>
                <w:rFonts w:ascii="Times New Roman"/>
                <w:b w:val="false"/>
                <w:i w:val="false"/>
                <w:color w:val="000000"/>
                <w:sz w:val="20"/>
              </w:rPr>
              <w:t>
8) Агенттікке және оның аумақтық органдарына жүктелген міндеттердің шешілуін қамтамасыз ететін ақпараттық жүйелер құру және пайдалану;</w:t>
            </w:r>
          </w:p>
          <w:p>
            <w:pPr>
              <w:spacing w:after="20"/>
              <w:ind w:left="20"/>
              <w:jc w:val="both"/>
            </w:pPr>
            <w:r>
              <w:rPr>
                <w:rFonts w:ascii="Times New Roman"/>
                <w:b w:val="false"/>
                <w:i w:val="false"/>
                <w:color w:val="000000"/>
                <w:sz w:val="20"/>
              </w:rPr>
              <w:t>
9) Агенттік қызметінің басты бағыттары бойынша басқа да мемлекеттік органдармен, ұйымдармен өзара іс-қимыл жасау;</w:t>
            </w:r>
          </w:p>
          <w:p>
            <w:pPr>
              <w:spacing w:after="20"/>
              <w:ind w:left="20"/>
              <w:jc w:val="both"/>
            </w:pPr>
            <w:r>
              <w:rPr>
                <w:rFonts w:ascii="Times New Roman"/>
                <w:b w:val="false"/>
                <w:i w:val="false"/>
                <w:color w:val="000000"/>
                <w:sz w:val="20"/>
              </w:rPr>
              <w:t>
10) Қазақстан Республикасының заңнамасында көзделген өзге де өкілеттіктерді жүзеге асыру.</w:t>
            </w:r>
          </w:p>
          <w:bookmarkStart w:name="z30" w:id="29"/>
          <w:p>
            <w:pPr>
              <w:spacing w:after="0"/>
              <w:ind w:left="0"/>
              <w:jc w:val="both"/>
            </w:pPr>
            <w:r>
              <w:rPr>
                <w:rFonts w:ascii="Times New Roman"/>
                <w:b/>
                <w:i w:val="false"/>
                <w:color w:val="000000"/>
              </w:rPr>
              <w:t xml:space="preserve"> 3-тарау. Агенттік қызметін ұйымдастыру</w:t>
            </w:r>
          </w:p>
          <w:bookmarkEnd w:id="29"/>
          <w:p>
            <w:pPr>
              <w:spacing w:after="20"/>
              <w:ind w:left="20"/>
              <w:jc w:val="both"/>
            </w:pPr>
            <w:r>
              <w:rPr>
                <w:rFonts w:ascii="Times New Roman"/>
                <w:b w:val="false"/>
                <w:i w:val="false"/>
                <w:color w:val="ff0000"/>
                <w:sz w:val="20"/>
              </w:rPr>
              <w:t xml:space="preserve">
Ескерту. 3-тараудың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bookmarkStart w:name="z31" w:id="30"/>
          <w:p>
            <w:pPr>
              <w:spacing w:after="20"/>
              <w:ind w:left="20"/>
              <w:jc w:val="both"/>
            </w:pPr>
            <w:r>
              <w:rPr>
                <w:rFonts w:ascii="Times New Roman"/>
                <w:b w:val="false"/>
                <w:i w:val="false"/>
                <w:color w:val="000000"/>
                <w:sz w:val="20"/>
              </w:rPr>
              <w:t>
19. Агенттікті басқаруды Агенттік төрағасы (бұдан әрі - төраға) жүзеге асырады, ол Агенттікке жүктелген міндеттердің орындалуына және оның өз функцияларын жүзеге асыруына дербес жауаптылықта болады.</w:t>
            </w:r>
          </w:p>
          <w:bookmarkEnd w:id="30"/>
          <w:bookmarkStart w:name="z32" w:id="31"/>
          <w:p>
            <w:pPr>
              <w:spacing w:after="20"/>
              <w:ind w:left="20"/>
              <w:jc w:val="both"/>
            </w:pPr>
            <w:r>
              <w:rPr>
                <w:rFonts w:ascii="Times New Roman"/>
                <w:b w:val="false"/>
                <w:i w:val="false"/>
                <w:color w:val="000000"/>
                <w:sz w:val="20"/>
              </w:rPr>
              <w:t>
20. Төрағаны Қазақстан Республикасының Президенті лауазымға тағайындайды және лауазымнан босатады.</w:t>
            </w:r>
          </w:p>
          <w:bookmarkEnd w:id="31"/>
          <w:bookmarkStart w:name="z33" w:id="32"/>
          <w:p>
            <w:pPr>
              <w:spacing w:after="20"/>
              <w:ind w:left="20"/>
              <w:jc w:val="both"/>
            </w:pPr>
            <w:r>
              <w:rPr>
                <w:rFonts w:ascii="Times New Roman"/>
                <w:b w:val="false"/>
                <w:i w:val="false"/>
                <w:color w:val="000000"/>
                <w:sz w:val="20"/>
              </w:rPr>
              <w:t>
21. Қазақстан Республикасының Президенті Төрағаның ұсынуы бойынша лауазымға тағайындайтын және лауазымнан босататын екі орынбасары болады.</w:t>
            </w:r>
          </w:p>
          <w:bookmarkEnd w:id="32"/>
          <w:bookmarkStart w:name="z34" w:id="33"/>
          <w:p>
            <w:pPr>
              <w:spacing w:after="20"/>
              <w:ind w:left="20"/>
              <w:jc w:val="both"/>
            </w:pPr>
            <w:r>
              <w:rPr>
                <w:rFonts w:ascii="Times New Roman"/>
                <w:b w:val="false"/>
                <w:i w:val="false"/>
                <w:color w:val="000000"/>
                <w:sz w:val="20"/>
              </w:rPr>
              <w:t>
22. Төрағаның өкілеттіктері:</w:t>
            </w:r>
          </w:p>
          <w:bookmarkEnd w:id="33"/>
          <w:p>
            <w:pPr>
              <w:spacing w:after="20"/>
              <w:ind w:left="20"/>
              <w:jc w:val="both"/>
            </w:pPr>
            <w:r>
              <w:rPr>
                <w:rFonts w:ascii="Times New Roman"/>
                <w:b w:val="false"/>
                <w:i w:val="false"/>
                <w:color w:val="000000"/>
                <w:sz w:val="20"/>
              </w:rPr>
              <w:t>
1) Агенттіктің жұмысын ұйымдастырады және басшылық жасайды, Агенттіктің аумақтық органдары мен ведомствоға қарасты ұйымдарының қызметіне бақылауды жүзеге асырады;</w:t>
            </w:r>
          </w:p>
          <w:p>
            <w:pPr>
              <w:spacing w:after="20"/>
              <w:ind w:left="20"/>
              <w:jc w:val="both"/>
            </w:pPr>
            <w:r>
              <w:rPr>
                <w:rFonts w:ascii="Times New Roman"/>
                <w:b w:val="false"/>
                <w:i w:val="false"/>
                <w:color w:val="000000"/>
                <w:sz w:val="20"/>
              </w:rPr>
              <w:t>
2) Қазақстан Республикасының заңнамасына сәйкес ведомствоның қызметіне басшылық жасайды және үйлестіреді;</w:t>
            </w:r>
          </w:p>
          <w:p>
            <w:pPr>
              <w:spacing w:after="20"/>
              <w:ind w:left="20"/>
              <w:jc w:val="both"/>
            </w:pPr>
            <w:r>
              <w:rPr>
                <w:rFonts w:ascii="Times New Roman"/>
                <w:b w:val="false"/>
                <w:i w:val="false"/>
                <w:color w:val="000000"/>
                <w:sz w:val="20"/>
              </w:rPr>
              <w:t>
3) өз орынбасарларының және аппарат басшысының өкілеттіктерін айқындайды;</w:t>
            </w:r>
          </w:p>
          <w:p>
            <w:pPr>
              <w:spacing w:after="20"/>
              <w:ind w:left="20"/>
              <w:jc w:val="both"/>
            </w:pPr>
            <w:r>
              <w:rPr>
                <w:rFonts w:ascii="Times New Roman"/>
                <w:b w:val="false"/>
                <w:i w:val="false"/>
                <w:color w:val="000000"/>
                <w:sz w:val="20"/>
              </w:rPr>
              <w:t>
4) Қазақстан Республикасының заңнамасында белгіленген тәртіпте Агенттіктің қызметкерлерін, Агенттіктің аумақтық органдары басшыларын, олардың орынбасарларын, сондай-ақ ведомствоға қарасты ұйымдардың басшыларын лауазымға тағайындайды және лауазымынан босатады;</w:t>
            </w:r>
          </w:p>
          <w:p>
            <w:pPr>
              <w:spacing w:after="20"/>
              <w:ind w:left="20"/>
              <w:jc w:val="both"/>
            </w:pPr>
            <w:r>
              <w:rPr>
                <w:rFonts w:ascii="Times New Roman"/>
                <w:b w:val="false"/>
                <w:i w:val="false"/>
                <w:color w:val="000000"/>
                <w:sz w:val="20"/>
              </w:rPr>
              <w:t>
5) Қазақстан Республикасының заңнамасына сәйкес ведомствоның, оның аумақтық органдарының кадр мәселелерін шешудің тәртібін бекітеді;</w:t>
            </w:r>
          </w:p>
          <w:p>
            <w:pPr>
              <w:spacing w:after="20"/>
              <w:ind w:left="20"/>
              <w:jc w:val="both"/>
            </w:pPr>
            <w:r>
              <w:rPr>
                <w:rFonts w:ascii="Times New Roman"/>
                <w:b w:val="false"/>
                <w:i w:val="false"/>
                <w:color w:val="000000"/>
                <w:sz w:val="20"/>
              </w:rPr>
              <w:t>
6) ведомствоның өзге мемлекеттік органдармен өзара іс-қимыл тәртібін айқындайды;</w:t>
            </w:r>
          </w:p>
          <w:p>
            <w:pPr>
              <w:spacing w:after="20"/>
              <w:ind w:left="20"/>
              <w:jc w:val="both"/>
            </w:pPr>
            <w:r>
              <w:rPr>
                <w:rFonts w:ascii="Times New Roman"/>
                <w:b w:val="false"/>
                <w:i w:val="false"/>
                <w:color w:val="000000"/>
                <w:sz w:val="20"/>
              </w:rPr>
              <w:t>
7) Қазақстан Республикасының заңнамасында белгіленген тәртіппен Агенттіктің және оның ведомствосының еңбек қатынастары мәселелері оның құзіретіне кіретін жұмыскерлеріне (қызметкерлеріне) тәртіптік жазалар қолданады және көтермелеу шараларын қабылдайды;</w:t>
            </w:r>
          </w:p>
          <w:p>
            <w:pPr>
              <w:spacing w:after="20"/>
              <w:ind w:left="20"/>
              <w:jc w:val="both"/>
            </w:pPr>
            <w:r>
              <w:rPr>
                <w:rFonts w:ascii="Times New Roman"/>
                <w:b w:val="false"/>
                <w:i w:val="false"/>
                <w:color w:val="000000"/>
                <w:sz w:val="20"/>
              </w:rPr>
              <w:t>
8) Қазақстан Республикасының Президентіне Агенттіктің және оның ведомствосының, олардың аумақтық органдарының және ведомствоға қарасты ұйымдарының жұмыскерлерін (қызметкерлерін) мемлекеттік наградалармен марапаттау және оларға Қазақстан Республикасының құрметті атақтарын беру туралы ұсыныстар енгізеді;</w:t>
            </w:r>
          </w:p>
          <w:p>
            <w:pPr>
              <w:spacing w:after="20"/>
              <w:ind w:left="20"/>
              <w:jc w:val="both"/>
            </w:pPr>
            <w:r>
              <w:rPr>
                <w:rFonts w:ascii="Times New Roman"/>
                <w:b w:val="false"/>
                <w:i w:val="false"/>
                <w:color w:val="000000"/>
                <w:sz w:val="20"/>
              </w:rPr>
              <w:t>
9) біліктілік сыныптарды белгілеуді келіседі;</w:t>
            </w:r>
          </w:p>
          <w:p>
            <w:pPr>
              <w:spacing w:after="20"/>
              <w:ind w:left="20"/>
              <w:jc w:val="both"/>
            </w:pPr>
            <w:r>
              <w:rPr>
                <w:rFonts w:ascii="Times New Roman"/>
                <w:b w:val="false"/>
                <w:i w:val="false"/>
                <w:color w:val="000000"/>
                <w:sz w:val="20"/>
              </w:rPr>
              <w:t xml:space="preserve">
10) Агенттіктің құқықтық және </w:t>
            </w:r>
            <w:r>
              <w:rPr>
                <w:rFonts w:ascii="Times New Roman"/>
                <w:b w:val="false"/>
                <w:i w:val="false"/>
                <w:color w:val="000000"/>
                <w:sz w:val="20"/>
              </w:rPr>
              <w:t>нормативтік құқықтық актілеріне</w:t>
            </w:r>
            <w:r>
              <w:rPr>
                <w:rFonts w:ascii="Times New Roman"/>
                <w:b w:val="false"/>
                <w:i w:val="false"/>
                <w:color w:val="000000"/>
                <w:sz w:val="20"/>
              </w:rPr>
              <w:t xml:space="preserve"> қол қояды, бағынысты қызметкерлеріне нұсқаулар мен тапсырмалар береді, Агенттіктің құзыретіне жататын мемлекеттік функцияларды жүзеге асыру бойынша өзге де ұйымдастыру-өкімдік шараларын қабылдайды;</w:t>
            </w:r>
          </w:p>
          <w:p>
            <w:pPr>
              <w:spacing w:after="20"/>
              <w:ind w:left="20"/>
              <w:jc w:val="both"/>
            </w:pPr>
            <w:r>
              <w:rPr>
                <w:rFonts w:ascii="Times New Roman"/>
                <w:b w:val="false"/>
                <w:i w:val="false"/>
                <w:color w:val="000000"/>
                <w:sz w:val="20"/>
              </w:rPr>
              <w:t>
11) Қазақстан Республикасының Президенті Әкімшілігінің келісімімен Ведомство және оның аумақтық органдары туралы ережені бекітеді;</w:t>
            </w:r>
          </w:p>
          <w:p>
            <w:pPr>
              <w:spacing w:after="20"/>
              <w:ind w:left="20"/>
              <w:jc w:val="both"/>
            </w:pPr>
            <w:r>
              <w:rPr>
                <w:rFonts w:ascii="Times New Roman"/>
                <w:b w:val="false"/>
                <w:i w:val="false"/>
                <w:color w:val="000000"/>
                <w:sz w:val="20"/>
              </w:rPr>
              <w:t xml:space="preserve">
12) Агенттіктің аумақтық органдары туралы </w:t>
            </w:r>
            <w:r>
              <w:rPr>
                <w:rFonts w:ascii="Times New Roman"/>
                <w:b w:val="false"/>
                <w:i w:val="false"/>
                <w:color w:val="000000"/>
                <w:sz w:val="20"/>
              </w:rPr>
              <w:t>ережелерді</w:t>
            </w:r>
            <w:r>
              <w:rPr>
                <w:rFonts w:ascii="Times New Roman"/>
                <w:b w:val="false"/>
                <w:i w:val="false"/>
                <w:color w:val="000000"/>
                <w:sz w:val="20"/>
              </w:rPr>
              <w:t xml:space="preserve"> </w:t>
            </w:r>
            <w:r>
              <w:rPr>
                <w:rFonts w:ascii="Times New Roman"/>
                <w:b w:val="false"/>
                <w:i w:val="false"/>
                <w:color w:val="000000"/>
                <w:sz w:val="20"/>
              </w:rPr>
              <w:t>бекітеді</w:t>
            </w:r>
            <w:r>
              <w:rPr>
                <w:rFonts w:ascii="Times New Roman"/>
                <w:b w:val="false"/>
                <w:i w:val="false"/>
                <w:color w:val="000000"/>
                <w:sz w:val="20"/>
              </w:rPr>
              <w:t>;</w:t>
            </w:r>
          </w:p>
          <w:p>
            <w:pPr>
              <w:spacing w:after="20"/>
              <w:ind w:left="20"/>
              <w:jc w:val="both"/>
            </w:pPr>
            <w:r>
              <w:rPr>
                <w:rFonts w:ascii="Times New Roman"/>
                <w:b w:val="false"/>
                <w:i w:val="false"/>
                <w:color w:val="000000"/>
                <w:sz w:val="20"/>
              </w:rPr>
              <w:t>
13) Қазақстан Республикасының Президенті бекіткен жалпы штат санының лимиті шегінде Агенттіктің аумақтық органдарының, ведомствосының және оның аумақтық органдарының құрылымын бекітеді;</w:t>
            </w:r>
          </w:p>
          <w:p>
            <w:pPr>
              <w:spacing w:after="20"/>
              <w:ind w:left="20"/>
              <w:jc w:val="both"/>
            </w:pPr>
            <w:r>
              <w:rPr>
                <w:rFonts w:ascii="Times New Roman"/>
                <w:b w:val="false"/>
                <w:i w:val="false"/>
                <w:color w:val="000000"/>
                <w:sz w:val="20"/>
              </w:rPr>
              <w:t>
14) Агенттіктің атынан мемлекеттік органдармен және өзге де ұйымдармен қарым-қатынастарда Қазақстан Республикасының заңнамаға сәйкес өкілдік етеді;</w:t>
            </w:r>
          </w:p>
          <w:p>
            <w:pPr>
              <w:spacing w:after="20"/>
              <w:ind w:left="20"/>
              <w:jc w:val="both"/>
            </w:pPr>
            <w:r>
              <w:rPr>
                <w:rFonts w:ascii="Times New Roman"/>
                <w:b w:val="false"/>
                <w:i w:val="false"/>
                <w:color w:val="000000"/>
                <w:sz w:val="20"/>
              </w:rPr>
              <w:t>
15) Агенттіктің жанынан консультативтік-кеңесші органдар құрады;</w:t>
            </w:r>
          </w:p>
          <w:p>
            <w:pPr>
              <w:spacing w:after="20"/>
              <w:ind w:left="20"/>
              <w:jc w:val="both"/>
            </w:pPr>
            <w:r>
              <w:rPr>
                <w:rFonts w:ascii="Times New Roman"/>
                <w:b w:val="false"/>
                <w:i w:val="false"/>
                <w:color w:val="000000"/>
                <w:sz w:val="20"/>
              </w:rPr>
              <w:t>
16) Қазақстан Республикасының заңнамасына сәйкес өзге де өкілеттіктерді жүзеге асырады.</w:t>
            </w:r>
          </w:p>
          <w:p>
            <w:pPr>
              <w:spacing w:after="20"/>
              <w:ind w:left="20"/>
              <w:jc w:val="both"/>
            </w:pPr>
            <w:r>
              <w:rPr>
                <w:rFonts w:ascii="Times New Roman"/>
                <w:b w:val="false"/>
                <w:i w:val="false"/>
                <w:color w:val="000000"/>
                <w:sz w:val="20"/>
              </w:rPr>
              <w:t>
Агенттіктің бірінші басшысы болмаған кезде оның өкілеттіктерін Қазақстан Республикасының қолданыстағы заңнамаға сәйкес оны алмастыратын адам жүзеге асырады.</w:t>
            </w:r>
          </w:p>
          <w:bookmarkStart w:name="z35" w:id="34"/>
          <w:p>
            <w:pPr>
              <w:spacing w:after="20"/>
              <w:ind w:left="20"/>
              <w:jc w:val="both"/>
            </w:pPr>
            <w:r>
              <w:rPr>
                <w:rFonts w:ascii="Times New Roman"/>
                <w:b w:val="false"/>
                <w:i w:val="false"/>
                <w:color w:val="000000"/>
                <w:sz w:val="20"/>
              </w:rPr>
              <w:t>
23. Агенттік аппаратын Қазақстан Республикасының заңнамасына сәйкес лауазымға тағайындалатын және лауазымынан босатылатын аппарат басшысы басқарады.</w:t>
            </w:r>
          </w:p>
          <w:bookmarkEnd w:id="34"/>
          <w:bookmarkStart w:name="z36" w:id="35"/>
          <w:p>
            <w:pPr>
              <w:spacing w:after="20"/>
              <w:ind w:left="20"/>
              <w:jc w:val="both"/>
            </w:pPr>
            <w:r>
              <w:rPr>
                <w:rFonts w:ascii="Times New Roman"/>
                <w:b w:val="false"/>
                <w:i w:val="false"/>
                <w:color w:val="000000"/>
                <w:sz w:val="20"/>
              </w:rPr>
              <w:t>
24. Ведомство жедел-іздестіру қызметін, сотқа дейінгі іс жүргізу және әкімшілік құқық бұзушылық туралы істер бойынша іс жүргізуді жүзеге асырады және өзіне жүктелетін міндеттер мен функцияларды орындау үшін толықтай барлық жауапкершілікті алады.</w:t>
            </w:r>
          </w:p>
          <w:bookmarkEnd w:id="35"/>
          <w:bookmarkStart w:name="z37" w:id="36"/>
          <w:p>
            <w:pPr>
              <w:spacing w:after="20"/>
              <w:ind w:left="20"/>
              <w:jc w:val="both"/>
            </w:pPr>
            <w:r>
              <w:rPr>
                <w:rFonts w:ascii="Times New Roman"/>
                <w:b w:val="false"/>
                <w:i w:val="false"/>
                <w:color w:val="000000"/>
                <w:sz w:val="20"/>
              </w:rPr>
              <w:t>
25. Агенттіктің облыстарда, республикалық маңызы бар қалаларда, астанада алқалы орган болып табылатын Әдеп жөніндегі кеңестері болады, олар туралы Ережені Қазақстан Республикасының Президенті бекітеді.</w:t>
            </w:r>
          </w:p>
          <w:bookmarkEnd w:id="36"/>
          <w:p>
            <w:pPr>
              <w:spacing w:after="20"/>
              <w:ind w:left="20"/>
              <w:jc w:val="both"/>
            </w:pPr>
            <w:r>
              <w:rPr>
                <w:rFonts w:ascii="Times New Roman"/>
                <w:b w:val="false"/>
                <w:i w:val="false"/>
                <w:color w:val="ff0000"/>
                <w:sz w:val="20"/>
              </w:rPr>
              <w:t xml:space="preserve">
Ескерту. 25-тармақ жаңа редакцияда - ҚР Президентінің 04.08.2018 </w:t>
            </w:r>
            <w:r>
              <w:rPr>
                <w:rFonts w:ascii="Times New Roman"/>
                <w:b w:val="false"/>
                <w:i w:val="false"/>
                <w:color w:val="ff0000"/>
                <w:sz w:val="20"/>
              </w:rPr>
              <w:t>№ 723</w:t>
            </w:r>
            <w:r>
              <w:rPr>
                <w:rFonts w:ascii="Times New Roman"/>
                <w:b w:val="false"/>
                <w:i w:val="false"/>
                <w:color w:val="ff0000"/>
                <w:sz w:val="20"/>
              </w:rPr>
              <w:t xml:space="preserve"> Жарлығымен.</w:t>
            </w:r>
          </w:p>
          <w:bookmarkStart w:name="z38" w:id="37"/>
          <w:p>
            <w:pPr>
              <w:spacing w:after="0"/>
              <w:ind w:left="0"/>
              <w:jc w:val="both"/>
            </w:pPr>
            <w:r>
              <w:rPr>
                <w:rFonts w:ascii="Times New Roman"/>
                <w:b/>
                <w:i w:val="false"/>
                <w:color w:val="000000"/>
              </w:rPr>
              <w:t xml:space="preserve"> 4-тарау. Агенттіктің мүлкі</w:t>
            </w:r>
          </w:p>
          <w:bookmarkEnd w:id="37"/>
          <w:p>
            <w:pPr>
              <w:spacing w:after="20"/>
              <w:ind w:left="20"/>
              <w:jc w:val="both"/>
            </w:pPr>
            <w:r>
              <w:rPr>
                <w:rFonts w:ascii="Times New Roman"/>
                <w:b w:val="false"/>
                <w:i w:val="false"/>
                <w:color w:val="ff0000"/>
                <w:sz w:val="20"/>
              </w:rPr>
              <w:t xml:space="preserve">
Ескерту. 4-тараудың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bookmarkStart w:name="z39" w:id="38"/>
          <w:p>
            <w:pPr>
              <w:spacing w:after="20"/>
              <w:ind w:left="20"/>
              <w:jc w:val="both"/>
            </w:pPr>
            <w:r>
              <w:rPr>
                <w:rFonts w:ascii="Times New Roman"/>
                <w:b w:val="false"/>
                <w:i w:val="false"/>
                <w:color w:val="000000"/>
                <w:sz w:val="20"/>
              </w:rPr>
              <w:t>
26. Агенттіктің Қазақстан Республикасының заңнамасында көзделген жағдайларда жедел басқару құқығында оқшауланған мүлкі болады.</w:t>
            </w:r>
          </w:p>
          <w:bookmarkEnd w:id="38"/>
          <w:p>
            <w:pPr>
              <w:spacing w:after="20"/>
              <w:ind w:left="20"/>
              <w:jc w:val="both"/>
            </w:pPr>
            <w:r>
              <w:rPr>
                <w:rFonts w:ascii="Times New Roman"/>
                <w:b w:val="false"/>
                <w:i w:val="false"/>
                <w:color w:val="000000"/>
                <w:sz w:val="20"/>
              </w:rPr>
              <w:t>
Агенттіктің мүлкі мемлекет оның меншігіне берген, сондай-ақ Қазақстан Республикасының заңнамасында тыйым салынбаған өзге де көздерден, өз қызметінің нәтижесінде алынған мүлік есебінен (ақша кірістерін қоса алғанда) құралады.</w:t>
            </w:r>
          </w:p>
          <w:bookmarkStart w:name="z40" w:id="39"/>
          <w:p>
            <w:pPr>
              <w:spacing w:after="20"/>
              <w:ind w:left="20"/>
              <w:jc w:val="both"/>
            </w:pPr>
            <w:r>
              <w:rPr>
                <w:rFonts w:ascii="Times New Roman"/>
                <w:b w:val="false"/>
                <w:i w:val="false"/>
                <w:color w:val="000000"/>
                <w:sz w:val="20"/>
              </w:rPr>
              <w:t>
27. Агенттікке бекітілген мүлік республикалық меншікке жатады.</w:t>
            </w:r>
          </w:p>
          <w:bookmarkEnd w:id="39"/>
          <w:bookmarkStart w:name="z41" w:id="40"/>
          <w:p>
            <w:pPr>
              <w:spacing w:after="20"/>
              <w:ind w:left="20"/>
              <w:jc w:val="both"/>
            </w:pPr>
            <w:r>
              <w:rPr>
                <w:rFonts w:ascii="Times New Roman"/>
                <w:b w:val="false"/>
                <w:i w:val="false"/>
                <w:color w:val="000000"/>
                <w:sz w:val="20"/>
              </w:rPr>
              <w:t>
28. Агенттіктің өзіне бекітілген мүлікті және қаржыландыру жоспары бойынша берілген қаражат есебінен алынған мүлікті, егер Қазақстан Республикасының заңнамасында өзгеше белгіленбесе, өз бетінше иеліктен шығаруға немесе оған өзгедей тәсілмен билік етуіне құқығы жоқ.</w:t>
            </w:r>
          </w:p>
          <w:bookmarkEnd w:id="40"/>
          <w:bookmarkStart w:name="z42" w:id="41"/>
          <w:p>
            <w:pPr>
              <w:spacing w:after="0"/>
              <w:ind w:left="0"/>
              <w:jc w:val="both"/>
            </w:pPr>
            <w:r>
              <w:rPr>
                <w:rFonts w:ascii="Times New Roman"/>
                <w:b/>
                <w:i w:val="false"/>
                <w:color w:val="000000"/>
              </w:rPr>
              <w:t xml:space="preserve"> 5-тарау. Агенттікті қайта ұйымдастыру және тарату</w:t>
            </w:r>
          </w:p>
          <w:bookmarkEnd w:id="41"/>
          <w:p>
            <w:pPr>
              <w:spacing w:after="20"/>
              <w:ind w:left="20"/>
              <w:jc w:val="both"/>
            </w:pPr>
            <w:r>
              <w:rPr>
                <w:rFonts w:ascii="Times New Roman"/>
                <w:b w:val="false"/>
                <w:i w:val="false"/>
                <w:color w:val="ff0000"/>
                <w:sz w:val="20"/>
              </w:rPr>
              <w:t xml:space="preserve">
Ескерту. 5-тараудың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p>
            <w:pPr>
              <w:spacing w:after="20"/>
              <w:ind w:left="20"/>
              <w:jc w:val="both"/>
            </w:pPr>
            <w:r>
              <w:rPr>
                <w:rFonts w:ascii="Times New Roman"/>
                <w:b w:val="false"/>
                <w:i w:val="false"/>
                <w:color w:val="000000"/>
                <w:sz w:val="20"/>
              </w:rPr>
              <w:t>
Агенттікті қайта ұйымдастыру және тарату Қазақстан Республикасының заңнамасына сәйкес жүзеге асырылады.</w:t>
            </w:r>
          </w:p>
          <w:bookmarkStart w:name="z43" w:id="42"/>
          <w:p>
            <w:pPr>
              <w:spacing w:after="0"/>
              <w:ind w:left="0"/>
              <w:jc w:val="both"/>
            </w:pPr>
            <w:r>
              <w:rPr>
                <w:rFonts w:ascii="Times New Roman"/>
                <w:b/>
                <w:i w:val="false"/>
                <w:color w:val="000000"/>
              </w:rPr>
              <w:t xml:space="preserve"> Агенттік қарамағындағы ұйымдар тізбесі</w:t>
            </w:r>
          </w:p>
          <w:bookmarkEnd w:id="42"/>
          <w:p>
            <w:pPr>
              <w:spacing w:after="20"/>
              <w:ind w:left="20"/>
              <w:jc w:val="both"/>
            </w:pPr>
            <w:r>
              <w:rPr>
                <w:rFonts w:ascii="Times New Roman"/>
                <w:b w:val="false"/>
                <w:i w:val="false"/>
                <w:color w:val="ff0000"/>
                <w:sz w:val="20"/>
              </w:rPr>
              <w:t xml:space="preserve">
Ескерту. Тізбенің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p>
            <w:pPr>
              <w:spacing w:after="20"/>
              <w:ind w:left="20"/>
              <w:jc w:val="both"/>
            </w:pPr>
            <w:r>
              <w:rPr>
                <w:rFonts w:ascii="Times New Roman"/>
                <w:b w:val="false"/>
                <w:i w:val="false"/>
                <w:color w:val="000000"/>
                <w:sz w:val="20"/>
              </w:rPr>
              <w:t>
1) "Мемлекеттік қызметтің персоналын басқару ұлттық орталығы" акционерлік қоғамы;</w:t>
            </w:r>
          </w:p>
          <w:p>
            <w:pPr>
              <w:spacing w:after="20"/>
              <w:ind w:left="20"/>
              <w:jc w:val="both"/>
            </w:pPr>
            <w:r>
              <w:rPr>
                <w:rFonts w:ascii="Times New Roman"/>
                <w:b w:val="false"/>
                <w:i w:val="false"/>
                <w:color w:val="000000"/>
                <w:sz w:val="20"/>
              </w:rPr>
              <w:t>
2) "Қазақстан Республикасының Президенті жанындағы Мемлекеттік басқару академиясы" республикалық мемлекеттік қазыналық кәсіпорны.</w:t>
            </w:r>
          </w:p>
          <w:bookmarkStart w:name="z44" w:id="43"/>
          <w:p>
            <w:pPr>
              <w:spacing w:after="0"/>
              <w:ind w:left="0"/>
              <w:jc w:val="both"/>
            </w:pPr>
            <w:r>
              <w:rPr>
                <w:rFonts w:ascii="Times New Roman"/>
                <w:b/>
                <w:i w:val="false"/>
                <w:color w:val="000000"/>
              </w:rPr>
              <w:t xml:space="preserve"> Агенттіктің аумақтық органдарының тізбесі</w:t>
            </w:r>
          </w:p>
          <w:bookmarkEnd w:id="43"/>
          <w:p>
            <w:pPr>
              <w:spacing w:after="20"/>
              <w:ind w:left="20"/>
              <w:jc w:val="both"/>
            </w:pPr>
            <w:r>
              <w:rPr>
                <w:rFonts w:ascii="Times New Roman"/>
                <w:b w:val="false"/>
                <w:i w:val="false"/>
                <w:color w:val="ff0000"/>
                <w:sz w:val="20"/>
              </w:rPr>
              <w:t xml:space="preserve">
Ескерту. Тізбенің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p>
            <w:pPr>
              <w:spacing w:after="20"/>
              <w:ind w:left="20"/>
              <w:jc w:val="both"/>
            </w:pPr>
            <w:r>
              <w:rPr>
                <w:rFonts w:ascii="Times New Roman"/>
                <w:b w:val="false"/>
                <w:i w:val="false"/>
                <w:color w:val="000000"/>
                <w:sz w:val="20"/>
              </w:rPr>
              <w:t xml:space="preserve">
Ескерту. Тізбеге өзгеріс енгізілді - ҚР Президентінің 04.08.2018 </w:t>
            </w:r>
            <w:r>
              <w:rPr>
                <w:rFonts w:ascii="Times New Roman"/>
                <w:b w:val="false"/>
                <w:i w:val="false"/>
                <w:color w:val="000000"/>
                <w:sz w:val="20"/>
              </w:rPr>
              <w:t>№ 723</w:t>
            </w:r>
            <w:r>
              <w:rPr>
                <w:rFonts w:ascii="Times New Roman"/>
                <w:b w:val="false"/>
                <w:i w:val="false"/>
                <w:color w:val="000000"/>
                <w:sz w:val="20"/>
              </w:rPr>
              <w:t xml:space="preserve"> Жарлығымен.</w:t>
            </w:r>
          </w:p>
          <w:p>
            <w:pPr>
              <w:spacing w:after="20"/>
              <w:ind w:left="20"/>
              <w:jc w:val="both"/>
            </w:pPr>
            <w:r>
              <w:rPr>
                <w:rFonts w:ascii="Times New Roman"/>
                <w:b w:val="false"/>
                <w:i w:val="false"/>
                <w:color w:val="000000"/>
                <w:sz w:val="20"/>
              </w:rPr>
              <w:t>
1) "Қазақстан Республикасының Мемлекеттік қызмет істері және сыбайлас жемқорлыққа қарсы іс-қимыл агенттігі Ақмола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2) "Қазақстан Республикасының Мемлекеттік қызмет істері және сыбайлас жемқорлыққа қарсы іс-қимыл агенттігі Ақтөбе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3) "Қазақстан Республикасының Мемлекеттік қызмет істері және сыбайлас жемқорлыққа қарсы іс-қимыл агенттігі Алматы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4) "Қазақстан Республикасының Мемлекеттік қызмет істері және сыбайлас жемқорлыққа қарсы іс-қимыл агенттігі Атырау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5) "Қазақстан Республикасының Мемлекеттік қызмет істері және сыбайлас жемқорлыққа қарсы іс-қимыл агенттігі Шығыс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6) "Қазақстан Республикасының Мемлекеттік қызмет істері және сыбайлас жемқорлыққа қарсы іс-қимыл агенттігі Жамбыл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7) "Қазақстан Республикасының Мемлекеттік қызмет істері және сыбайлас жемқорлыққа қарсы іс-қимыл агенттігі Батыс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8) "Қазақстан Республикасының Мемлекеттік қызмет істері және сыбайлас жемқорлыққа қарсы іс-қимыл агенттігі Қарағанды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9) "Қазақстан Республикасының Мемлекеттік қызмет істері және сыбайлас жемқорлыққа қарсы іс-қимыл агенттігі Қостанай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10) "Қазақстан Республикасының Мемлекеттік қызмет істері және сыбайлас жемқорлыққа қарсы іс-қимыл агенттігі Қызылорда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11) "Қазақстан Республикасының Мемлекеттік қызмет істері және сыбайлас жемқорлыққа қарсы іс-қимыл агенттігі Маңғыстау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12) "Қазақстан Республикасының Мемлекеттік қызмет істері және сыбайлас жемқорлыққа қарсы іс-қимыл агенттігі Павлодар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13) "Қазақстан Республикасының Мемлекеттік қызмет істері және сыбайлас жемқорлыққа қарсы іс-қимыл агенттігі Солтүстік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14) "Қазақстан Республикасының Мемлекеттік қызмет істері және сыбайлас жемқорлыққа қарсы іс-қимыл агенттігі Түркістан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15) "Қазақстан Республикасының Мемлекеттік қызмет істері және сыбайлас жемқорлыққа қарсы іс-қимыл агенттігі Астана қаласы бойынша департаменті" республикалық мемлекеттік мекемесі;</w:t>
            </w:r>
          </w:p>
          <w:p>
            <w:pPr>
              <w:spacing w:after="20"/>
              <w:ind w:left="20"/>
              <w:jc w:val="both"/>
            </w:pPr>
            <w:r>
              <w:rPr>
                <w:rFonts w:ascii="Times New Roman"/>
                <w:b w:val="false"/>
                <w:i w:val="false"/>
                <w:color w:val="000000"/>
                <w:sz w:val="20"/>
              </w:rPr>
              <w:t>
16) "Қазақстан Республикасының Мемлекеттік қызмет істері және сыбайлас жемқорлыққа қарсы іс-қимыл агенттігі Алматы қаласы бойынша департаменті" республикалық мемлекеттік мекемесі;</w:t>
            </w:r>
          </w:p>
          <w:p>
            <w:pPr>
              <w:spacing w:after="20"/>
              <w:ind w:left="20"/>
              <w:jc w:val="both"/>
            </w:pPr>
            <w:r>
              <w:rPr>
                <w:rFonts w:ascii="Times New Roman"/>
                <w:b w:val="false"/>
                <w:i w:val="false"/>
                <w:color w:val="000000"/>
                <w:sz w:val="20"/>
              </w:rPr>
              <w:t>
17) "Қазақстан Республикасының Мемлекеттік қызмет істері және сыбайлас жемқорлыққа қарсы іс-қимыл агенттігі Шымкент қаласы бойынша департаменті" республикалық мемлекеттік мекемесі.</w:t>
            </w:r>
          </w:p>
          <w:bookmarkStart w:name="z45" w:id="44"/>
          <w:p>
            <w:pPr>
              <w:spacing w:after="0"/>
              <w:ind w:left="0"/>
              <w:jc w:val="both"/>
            </w:pPr>
            <w:r>
              <w:rPr>
                <w:rFonts w:ascii="Times New Roman"/>
                <w:b/>
                <w:i w:val="false"/>
                <w:color w:val="000000"/>
              </w:rPr>
              <w:t xml:space="preserve"> Агенттіктің Сыбайлас жемқорлыққа қарсы іс-қимыл ұлттық бюросының (Сыбайлас жемқорлыққа қарсы қызметтің) аумақтық органдарының тізбесі</w:t>
            </w:r>
          </w:p>
          <w:bookmarkEnd w:id="44"/>
          <w:p>
            <w:pPr>
              <w:spacing w:after="20"/>
              <w:ind w:left="20"/>
              <w:jc w:val="both"/>
            </w:pPr>
            <w:r>
              <w:rPr>
                <w:rFonts w:ascii="Times New Roman"/>
                <w:b w:val="false"/>
                <w:i w:val="false"/>
                <w:color w:val="ff0000"/>
                <w:sz w:val="20"/>
              </w:rPr>
              <w:t xml:space="preserve">
Ескерту. Тізбенің тақырыбы жаңа редакцияда - 24.01.2019 </w:t>
            </w:r>
            <w:r>
              <w:rPr>
                <w:rFonts w:ascii="Times New Roman"/>
                <w:b w:val="false"/>
                <w:i w:val="false"/>
                <w:color w:val="ff0000"/>
                <w:sz w:val="20"/>
              </w:rPr>
              <w:t>№ 828</w:t>
            </w:r>
            <w:r>
              <w:rPr>
                <w:rFonts w:ascii="Times New Roman"/>
                <w:b w:val="false"/>
                <w:i w:val="false"/>
                <w:color w:val="ff0000"/>
                <w:sz w:val="20"/>
              </w:rPr>
              <w:t xml:space="preserve"> (алғашқы ресми жарияланған күнінен бастап қолданысқа енгізіледі) Жарлығымен.</w:t>
            </w:r>
          </w:p>
          <w:p>
            <w:pPr>
              <w:spacing w:after="20"/>
              <w:ind w:left="20"/>
              <w:jc w:val="both"/>
            </w:pPr>
            <w:r>
              <w:rPr>
                <w:rFonts w:ascii="Times New Roman"/>
                <w:b w:val="false"/>
                <w:i w:val="false"/>
                <w:color w:val="000000"/>
                <w:sz w:val="20"/>
              </w:rPr>
              <w:t xml:space="preserve">
Ескерту. Тізбеге өзгеріс енгізілді - ҚР Президентінің 04.08.2018 </w:t>
            </w:r>
            <w:r>
              <w:rPr>
                <w:rFonts w:ascii="Times New Roman"/>
                <w:b w:val="false"/>
                <w:i w:val="false"/>
                <w:color w:val="000000"/>
                <w:sz w:val="20"/>
              </w:rPr>
              <w:t>№ 723</w:t>
            </w:r>
            <w:r>
              <w:rPr>
                <w:rFonts w:ascii="Times New Roman"/>
                <w:b w:val="false"/>
                <w:i w:val="false"/>
                <w:color w:val="000000"/>
                <w:sz w:val="20"/>
              </w:rPr>
              <w:t xml:space="preserve"> Жарлығымен.</w:t>
            </w:r>
          </w:p>
          <w:p>
            <w:pPr>
              <w:spacing w:after="20"/>
              <w:ind w:left="20"/>
              <w:jc w:val="both"/>
            </w:pPr>
            <w:r>
              <w:rPr>
                <w:rFonts w:ascii="Times New Roman"/>
                <w:b w:val="false"/>
                <w:i w:val="false"/>
                <w:color w:val="000000"/>
                <w:sz w:val="20"/>
              </w:rPr>
              <w:t>
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Ақмола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Ақтөбе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Атырау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5)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Шығыс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6)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Жамбыл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7)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Батыс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8)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Қарағанды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9)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Қостанай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10)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Қызылорда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11)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Маңғыстау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12)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Павлодар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13)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Солтүстік Қазақстан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14)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Түркістан облысы бойынша департаменті" республикалық мемлекеттік мекемесі;</w:t>
            </w:r>
          </w:p>
          <w:p>
            <w:pPr>
              <w:spacing w:after="20"/>
              <w:ind w:left="20"/>
              <w:jc w:val="both"/>
            </w:pPr>
            <w:r>
              <w:rPr>
                <w:rFonts w:ascii="Times New Roman"/>
                <w:b w:val="false"/>
                <w:i w:val="false"/>
                <w:color w:val="000000"/>
                <w:sz w:val="20"/>
              </w:rPr>
              <w:t>
15)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Астана қаласы бойынша департаменті" республикалық мемлекеттік мекемесі;</w:t>
            </w:r>
          </w:p>
          <w:p>
            <w:pPr>
              <w:spacing w:after="20"/>
              <w:ind w:left="20"/>
              <w:jc w:val="both"/>
            </w:pPr>
            <w:r>
              <w:rPr>
                <w:rFonts w:ascii="Times New Roman"/>
                <w:b w:val="false"/>
                <w:i w:val="false"/>
                <w:color w:val="000000"/>
                <w:sz w:val="20"/>
              </w:rPr>
              <w:t>
16)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Алматы қаласы бойынша департаменті" республикалық мемлекеттік мекемесі;</w:t>
            </w:r>
          </w:p>
          <w:p>
            <w:pPr>
              <w:spacing w:after="20"/>
              <w:ind w:left="20"/>
              <w:jc w:val="both"/>
            </w:pPr>
            <w:r>
              <w:rPr>
                <w:rFonts w:ascii="Times New Roman"/>
                <w:b w:val="false"/>
                <w:i w:val="false"/>
                <w:color w:val="000000"/>
                <w:sz w:val="20"/>
              </w:rPr>
              <w:t>
17)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Шымкент қаласы бойынша департаменті" республикалық мемлекеттік мекемесі.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6" w:id="45"/>
                <w:p>
                  <w:pPr>
                    <w:spacing w:after="20"/>
                    <w:ind w:left="20"/>
                    <w:jc w:val="both"/>
                  </w:pPr>
                  <w:r>
                    <w:rPr>
                      <w:rFonts w:ascii="Times New Roman"/>
                      <w:b w:val="false"/>
                      <w:i w:val="false"/>
                      <w:color w:val="000000"/>
                      <w:sz w:val="20"/>
                    </w:rPr>
                    <w:t>
Қазақстан Республикасы</w:t>
                  </w:r>
                </w:p>
                <w:bookmarkEnd w:id="45"/>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2016 жылғы 5 қазандағы</w:t>
                  </w:r>
                </w:p>
                <w:p>
                  <w:pPr>
                    <w:spacing w:after="20"/>
                    <w:ind w:left="20"/>
                    <w:jc w:val="both"/>
                  </w:pPr>
                  <w:r>
                    <w:rPr>
                      <w:rFonts w:ascii="Times New Roman"/>
                      <w:b w:val="false"/>
                      <w:i w:val="false"/>
                      <w:color w:val="000000"/>
                      <w:sz w:val="20"/>
                    </w:rPr>
                    <w:t>
№ 349 Жарлығымен</w:t>
                  </w:r>
                </w:p>
                <w:p>
                  <w:pPr>
                    <w:spacing w:after="20"/>
                    <w:ind w:left="20"/>
                    <w:jc w:val="both"/>
                  </w:pPr>
                  <w:r>
                    <w:rPr>
                      <w:rFonts w:ascii="Times New Roman"/>
                      <w:b w:val="false"/>
                      <w:i w:val="false"/>
                      <w:color w:val="000000"/>
                      <w:sz w:val="20"/>
                    </w:rPr>
                    <w:t>
БЕКІТІЛГЕН</w:t>
                  </w:r>
                </w:p>
              </w:tc>
            </w:tr>
          </w:tbl>
          <w:p/>
          <w:bookmarkStart w:name="z47" w:id="46"/>
          <w:p>
            <w:pPr>
              <w:spacing w:after="0"/>
              <w:ind w:left="0"/>
              <w:jc w:val="both"/>
            </w:pPr>
            <w:bookmarkStart w:name="z47" w:id="47"/>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w:t>
            </w:r>
          </w:p>
          <w:bookmarkEnd w:id="47"/>
          <w:p>
            <w:pPr>
              <w:spacing w:after="20"/>
              <w:ind w:left="20"/>
              <w:jc w:val="both"/>
            </w:pPr>
          </w:p>
          <w:p>
            <w:pPr>
              <w:spacing w:after="20"/>
              <w:ind w:left="20"/>
              <w:jc w:val="both"/>
            </w:pPr>
            <w:r>
              <w:rPr>
                <w:rFonts w:ascii="Times New Roman"/>
                <w:b/>
                <w:i w:val="false"/>
                <w:color w:val="000000"/>
              </w:rPr>
              <w:t>ҚҰРЫЛЫМЫ</w:t>
            </w:r>
          </w:p>
          <w:bookmarkEnd w:id="46"/>
          <w:p>
            <w:pPr>
              <w:spacing w:after="20"/>
              <w:ind w:left="20"/>
              <w:jc w:val="both"/>
            </w:pPr>
            <w:r>
              <w:rPr>
                <w:rFonts w:ascii="Times New Roman"/>
                <w:b w:val="false"/>
                <w:i w:val="false"/>
                <w:color w:val="000000"/>
                <w:sz w:val="20"/>
              </w:rPr>
              <w:t>
Басшылық</w:t>
            </w:r>
          </w:p>
          <w:p>
            <w:pPr>
              <w:spacing w:after="20"/>
              <w:ind w:left="20"/>
              <w:jc w:val="both"/>
            </w:pPr>
            <w:r>
              <w:rPr>
                <w:rFonts w:ascii="Times New Roman"/>
                <w:b w:val="false"/>
                <w:i w:val="false"/>
                <w:color w:val="000000"/>
                <w:sz w:val="20"/>
              </w:rPr>
              <w:t>
Сыбайлас жемқорлыққа қарсы іс-қимыл ұлттық бюросы (Сыбайлас жемқорлыққа қарсы қызмет)</w:t>
            </w:r>
          </w:p>
          <w:p>
            <w:pPr>
              <w:spacing w:after="20"/>
              <w:ind w:left="20"/>
              <w:jc w:val="both"/>
            </w:pPr>
            <w:r>
              <w:rPr>
                <w:rFonts w:ascii="Times New Roman"/>
                <w:b w:val="false"/>
                <w:i w:val="false"/>
                <w:color w:val="000000"/>
                <w:sz w:val="20"/>
              </w:rPr>
              <w:t>
Мемлекеттік қызмет департаменті</w:t>
            </w:r>
          </w:p>
          <w:p>
            <w:pPr>
              <w:spacing w:after="20"/>
              <w:ind w:left="20"/>
              <w:jc w:val="both"/>
            </w:pPr>
            <w:r>
              <w:rPr>
                <w:rFonts w:ascii="Times New Roman"/>
                <w:b w:val="false"/>
                <w:i w:val="false"/>
                <w:color w:val="000000"/>
                <w:sz w:val="20"/>
              </w:rPr>
              <w:t>
Мемлекеттік қызмет саласындағы бақылау департаменті</w:t>
            </w:r>
          </w:p>
          <w:p>
            <w:pPr>
              <w:spacing w:after="20"/>
              <w:ind w:left="20"/>
              <w:jc w:val="both"/>
            </w:pPr>
            <w:r>
              <w:rPr>
                <w:rFonts w:ascii="Times New Roman"/>
                <w:b w:val="false"/>
                <w:i w:val="false"/>
                <w:color w:val="000000"/>
                <w:sz w:val="20"/>
              </w:rPr>
              <w:t>
Сыбайлас жемқорлыққа қарсы саясат департаменті</w:t>
            </w:r>
          </w:p>
          <w:p>
            <w:pPr>
              <w:spacing w:after="20"/>
              <w:ind w:left="20"/>
              <w:jc w:val="both"/>
            </w:pPr>
            <w:r>
              <w:rPr>
                <w:rFonts w:ascii="Times New Roman"/>
                <w:b w:val="false"/>
                <w:i w:val="false"/>
                <w:color w:val="000000"/>
                <w:sz w:val="20"/>
              </w:rPr>
              <w:t>
Мемлекеттік қызметтер көрсету департаменті</w:t>
            </w:r>
          </w:p>
          <w:p>
            <w:pPr>
              <w:spacing w:after="20"/>
              <w:ind w:left="20"/>
              <w:jc w:val="both"/>
            </w:pPr>
            <w:r>
              <w:rPr>
                <w:rFonts w:ascii="Times New Roman"/>
                <w:b w:val="false"/>
                <w:i w:val="false"/>
                <w:color w:val="000000"/>
                <w:sz w:val="20"/>
              </w:rPr>
              <w:t>
Стратегиялық әзірлемелер және халықаралық бағдарламалар департаменті</w:t>
            </w:r>
          </w:p>
          <w:p>
            <w:pPr>
              <w:spacing w:after="20"/>
              <w:ind w:left="20"/>
              <w:jc w:val="both"/>
            </w:pPr>
            <w:r>
              <w:rPr>
                <w:rFonts w:ascii="Times New Roman"/>
                <w:b w:val="false"/>
                <w:i w:val="false"/>
                <w:color w:val="000000"/>
                <w:sz w:val="20"/>
              </w:rPr>
              <w:t>
Жұртшылықпен байланыс департаменті</w:t>
            </w:r>
          </w:p>
          <w:p>
            <w:pPr>
              <w:spacing w:after="20"/>
              <w:ind w:left="20"/>
              <w:jc w:val="both"/>
            </w:pPr>
            <w:r>
              <w:rPr>
                <w:rFonts w:ascii="Times New Roman"/>
                <w:b w:val="false"/>
                <w:i w:val="false"/>
                <w:color w:val="000000"/>
                <w:sz w:val="20"/>
              </w:rPr>
              <w:t>
Әкімшілік департаменті</w:t>
            </w:r>
          </w:p>
          <w:p>
            <w:pPr>
              <w:spacing w:after="20"/>
              <w:ind w:left="20"/>
              <w:jc w:val="both"/>
            </w:pPr>
            <w:r>
              <w:rPr>
                <w:rFonts w:ascii="Times New Roman"/>
                <w:b w:val="false"/>
                <w:i w:val="false"/>
                <w:color w:val="000000"/>
                <w:sz w:val="20"/>
              </w:rPr>
              <w:t>
Заң департаменті</w:t>
            </w:r>
          </w:p>
          <w:p>
            <w:pPr>
              <w:spacing w:after="20"/>
              <w:ind w:left="20"/>
              <w:jc w:val="both"/>
            </w:pPr>
            <w:r>
              <w:rPr>
                <w:rFonts w:ascii="Times New Roman"/>
                <w:b w:val="false"/>
                <w:i w:val="false"/>
                <w:color w:val="000000"/>
                <w:sz w:val="20"/>
              </w:rPr>
              <w:t>
Мемлекеттік құпияларды қорғау және ақпараттық қауіпсіздік басқармасы</w:t>
            </w:r>
          </w:p>
          <w:p>
            <w:pPr>
              <w:spacing w:after="20"/>
              <w:ind w:left="20"/>
              <w:jc w:val="both"/>
            </w:pPr>
            <w:r>
              <w:rPr>
                <w:rFonts w:ascii="Times New Roman"/>
                <w:b w:val="false"/>
                <w:i w:val="false"/>
                <w:color w:val="000000"/>
                <w:sz w:val="20"/>
              </w:rPr>
              <w:t>
Персоналды басқару қызметі</w:t>
            </w:r>
          </w:p>
          <w:p>
            <w:pPr>
              <w:spacing w:after="20"/>
              <w:ind w:left="20"/>
              <w:jc w:val="both"/>
            </w:pPr>
            <w:r>
              <w:rPr>
                <w:rFonts w:ascii="Times New Roman"/>
                <w:b w:val="false"/>
                <w:i w:val="false"/>
                <w:color w:val="000000"/>
                <w:sz w:val="20"/>
              </w:rPr>
              <w:t>
Ішкі аудит қызметі</w:t>
            </w:r>
          </w:p>
          <w:p>
            <w:pPr>
              <w:spacing w:after="20"/>
              <w:ind w:left="20"/>
              <w:jc w:val="both"/>
            </w:pPr>
            <w:r>
              <w:rPr>
                <w:rFonts w:ascii="Times New Roman"/>
                <w:b w:val="false"/>
                <w:i w:val="false"/>
                <w:color w:val="000000"/>
                <w:sz w:val="20"/>
              </w:rPr>
              <w:t>
Төраға хатшылығы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48" w:id="48"/>
          <w:p>
            <w:pPr>
              <w:spacing w:after="20"/>
              <w:ind w:left="20"/>
              <w:jc w:val="both"/>
            </w:pPr>
            <w:r>
              <w:rPr>
                <w:rFonts w:ascii="Times New Roman"/>
                <w:b w:val="false"/>
                <w:i w:val="false"/>
                <w:color w:val="000000"/>
                <w:sz w:val="20"/>
              </w:rPr>
              <w:t>
Қазақстан Республикасы</w:t>
            </w:r>
          </w:p>
          <w:bookmarkEnd w:id="48"/>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2016 жылғы 5 қазандағы</w:t>
            </w:r>
          </w:p>
          <w:p>
            <w:pPr>
              <w:spacing w:after="20"/>
              <w:ind w:left="20"/>
              <w:jc w:val="both"/>
            </w:pPr>
            <w:r>
              <w:rPr>
                <w:rFonts w:ascii="Times New Roman"/>
                <w:b w:val="false"/>
                <w:i w:val="false"/>
                <w:color w:val="000000"/>
                <w:sz w:val="20"/>
              </w:rPr>
              <w:t>
№ 349 Жарлығымен</w:t>
            </w:r>
          </w:p>
          <w:p>
            <w:pPr>
              <w:spacing w:after="20"/>
              <w:ind w:left="20"/>
              <w:jc w:val="both"/>
            </w:pPr>
            <w:r>
              <w:rPr>
                <w:rFonts w:ascii="Times New Roman"/>
                <w:b w:val="false"/>
                <w:i w:val="false"/>
                <w:color w:val="000000"/>
                <w:sz w:val="20"/>
              </w:rPr>
              <w:t>
БЕКІТІЛГЕН</w:t>
            </w:r>
          </w:p>
        </w:tc>
      </w:tr>
    </w:tbl>
    <w:bookmarkStart w:name="z49" w:id="49"/>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49"/>
    <w:bookmarkStart w:name="z50" w:id="50"/>
    <w:p>
      <w:pPr>
        <w:spacing w:after="0"/>
        <w:ind w:left="0"/>
        <w:jc w:val="both"/>
      </w:pPr>
      <w:r>
        <w:rPr>
          <w:rFonts w:ascii="Times New Roman"/>
          <w:b w:val="false"/>
          <w:i w:val="false"/>
          <w:color w:val="000000"/>
          <w:sz w:val="28"/>
        </w:rPr>
        <w:t xml:space="preserve">
      1. "Қазақстан Республикасы Үкіметінің құрылымы туралы" 1999 жылғы 22 қаңтардағы № 6 Қазақстан Республикасы Президентінің </w:t>
      </w:r>
      <w:r>
        <w:rPr>
          <w:rFonts w:ascii="Times New Roman"/>
          <w:b w:val="false"/>
          <w:i w:val="false"/>
          <w:color w:val="000000"/>
          <w:sz w:val="28"/>
        </w:rPr>
        <w:t>Жарлығында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деген жол алып тасталсын.</w:t>
      </w:r>
    </w:p>
    <w:bookmarkStart w:name="z52" w:id="51"/>
    <w:p>
      <w:pPr>
        <w:spacing w:after="0"/>
        <w:ind w:left="0"/>
        <w:jc w:val="both"/>
      </w:pPr>
      <w:r>
        <w:rPr>
          <w:rFonts w:ascii="Times New Roman"/>
          <w:b w:val="false"/>
          <w:i w:val="false"/>
          <w:color w:val="000000"/>
          <w:sz w:val="28"/>
        </w:rPr>
        <w:t xml:space="preserve">
      2.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1999 ж., № 1, 2-құжат):</w:t>
      </w:r>
    </w:p>
    <w:bookmarkEnd w:id="51"/>
    <w:bookmarkStart w:name="z53" w:id="52"/>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оның ішінде:</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астанадағы және республикалық маңызы бар қалалардағы аумақтық органдар (сот әкімшілері)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оның ведомствосы және олардың аумақтық органдары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4. "Қазақстан Республикасының әскери қызметшілері, арнаулы мемлекеттік органдары, құқық қорғау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("Қызмет бабында пайдалану үшін" белгісімен).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4" w:id="55"/>
    <w:p>
      <w:pPr>
        <w:spacing w:after="0"/>
        <w:ind w:left="0"/>
        <w:jc w:val="both"/>
      </w:pPr>
      <w:r>
        <w:rPr>
          <w:rFonts w:ascii="Times New Roman"/>
          <w:b w:val="false"/>
          <w:i w:val="false"/>
          <w:color w:val="000000"/>
          <w:sz w:val="28"/>
        </w:rPr>
        <w:t xml:space="preserve">
      6.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12-13, 116-құжат):</w:t>
      </w:r>
    </w:p>
    <w:bookmarkEnd w:id="55"/>
    <w:bookmarkStart w:name="z75" w:id="56"/>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56"/>
    <w:bookmarkStart w:name="z76" w:id="57"/>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57"/>
    <w:bookmarkStart w:name="z77" w:id="58"/>
    <w:p>
      <w:pPr>
        <w:spacing w:after="0"/>
        <w:ind w:left="0"/>
        <w:jc w:val="both"/>
      </w:pPr>
      <w:r>
        <w:rPr>
          <w:rFonts w:ascii="Times New Roman"/>
          <w:b w:val="false"/>
          <w:i w:val="false"/>
          <w:color w:val="000000"/>
          <w:sz w:val="28"/>
        </w:rPr>
        <w:t>
      "сот төрелігін жүзеге асыру, қылмыстық қудалау, анықтау, алдын ала тергеу және жедел іздестіру қызметі функцияларын жүзеге асыруға байланысты емес мәселелер бойынша тиісінше - Жоғарғы Сотқа, Бас прокуратураға, Ұлттық қауіпсіздік комитетіне, Мемлекеттік қызмет істері және сыбайлас жемқорлыққа қарсы іс-қимыл агенттігіне; Қазақстан Республикасының Жоғарғы Соты жанындағы Соттардың қызметін қамтамасыз ету департаментіне (Қазақстан Республикасы Жоғарғы Сотының аппаратына);";</w:t>
      </w:r>
    </w:p>
    <w:bookmarkEnd w:id="58"/>
    <w:bookmarkStart w:name="z78" w:id="59"/>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9" w:id="60"/>
    <w:p>
      <w:pPr>
        <w:spacing w:after="0"/>
        <w:ind w:left="0"/>
        <w:jc w:val="both"/>
      </w:pPr>
      <w:r>
        <w:rPr>
          <w:rFonts w:ascii="Times New Roman"/>
          <w:b w:val="false"/>
          <w:i w:val="false"/>
          <w:color w:val="000000"/>
          <w:sz w:val="28"/>
        </w:rPr>
        <w:t>
      "Қазақстан Республикасының Ұлттық қауіпсіздік комитеті" деген жолдан кейін мынадай мазмұндағы жолмен толықтырылсын:</w:t>
      </w:r>
    </w:p>
    <w:bookmarkEnd w:id="60"/>
    <w:bookmarkStart w:name="z80" w:id="61"/>
    <w:p>
      <w:pPr>
        <w:spacing w:after="0"/>
        <w:ind w:left="0"/>
        <w:jc w:val="both"/>
      </w:pPr>
      <w:r>
        <w:rPr>
          <w:rFonts w:ascii="Times New Roman"/>
          <w:b w:val="false"/>
          <w:i w:val="false"/>
          <w:color w:val="000000"/>
          <w:sz w:val="28"/>
        </w:rPr>
        <w:t>
      "Мемлекеттік қызмет істері және сыбайлас жемқорлыққа қарсы іс-қимыл агенттігі".</w:t>
      </w:r>
    </w:p>
    <w:bookmarkEnd w:id="61"/>
    <w:bookmarkStart w:name="z81" w:id="62"/>
    <w:p>
      <w:pPr>
        <w:spacing w:after="0"/>
        <w:ind w:left="0"/>
        <w:jc w:val="both"/>
      </w:pPr>
      <w:r>
        <w:rPr>
          <w:rFonts w:ascii="Times New Roman"/>
          <w:b w:val="false"/>
          <w:i w:val="false"/>
          <w:color w:val="000000"/>
          <w:sz w:val="28"/>
        </w:rPr>
        <w:t xml:space="preserve">
      7.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62"/>
    <w:bookmarkStart w:name="z82" w:id="6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 мен сипаттамаларында</w:t>
      </w:r>
      <w:r>
        <w:rPr>
          <w:rFonts w:ascii="Times New Roman"/>
          <w:b w:val="false"/>
          <w:i w:val="false"/>
          <w:color w:val="000000"/>
          <w:sz w:val="28"/>
        </w:rPr>
        <w:t>:</w:t>
      </w:r>
    </w:p>
    <w:bookmarkEnd w:id="63"/>
    <w:bookmarkStart w:name="z83" w:id="64"/>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тізбесінде</w:t>
      </w:r>
      <w:r>
        <w:rPr>
          <w:rFonts w:ascii="Times New Roman"/>
          <w:b w:val="false"/>
          <w:i w:val="false"/>
          <w:color w:val="000000"/>
          <w:sz w:val="28"/>
        </w:rPr>
        <w:t>:</w:t>
      </w:r>
    </w:p>
    <w:bookmarkEnd w:id="64"/>
    <w:bookmarkStart w:name="z84" w:id="65"/>
    <w:p>
      <w:pPr>
        <w:spacing w:after="0"/>
        <w:ind w:left="0"/>
        <w:jc w:val="both"/>
      </w:pPr>
      <w:r>
        <w:rPr>
          <w:rFonts w:ascii="Times New Roman"/>
          <w:b w:val="false"/>
          <w:i w:val="false"/>
          <w:color w:val="000000"/>
          <w:sz w:val="28"/>
        </w:rPr>
        <w:t xml:space="preserve">
      "Медальдар" деген </w:t>
      </w:r>
      <w:r>
        <w:rPr>
          <w:rFonts w:ascii="Times New Roman"/>
          <w:b w:val="false"/>
          <w:i w:val="false"/>
          <w:color w:val="000000"/>
          <w:sz w:val="28"/>
        </w:rPr>
        <w:t>бөлімде</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"6.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w:t>
      </w:r>
    </w:p>
    <w:bookmarkStart w:name="z86" w:id="66"/>
    <w:p>
      <w:pPr>
        <w:spacing w:after="0"/>
        <w:ind w:left="0"/>
        <w:jc w:val="both"/>
      </w:pPr>
      <w:r>
        <w:rPr>
          <w:rFonts w:ascii="Times New Roman"/>
          <w:b w:val="false"/>
          <w:i w:val="false"/>
          <w:color w:val="000000"/>
          <w:sz w:val="28"/>
        </w:rPr>
        <w:t xml:space="preserve">
      "Төсбелгілер:" деген </w:t>
      </w:r>
      <w:r>
        <w:rPr>
          <w:rFonts w:ascii="Times New Roman"/>
          <w:b w:val="false"/>
          <w:i w:val="false"/>
          <w:color w:val="000000"/>
          <w:sz w:val="28"/>
        </w:rPr>
        <w:t>бөлімде</w:t>
      </w:r>
      <w:r>
        <w:rPr>
          <w:rFonts w:ascii="Times New Roman"/>
          <w:b w:val="false"/>
          <w:i w:val="false"/>
          <w:color w:val="000000"/>
          <w:sz w:val="28"/>
        </w:rPr>
        <w:t>:</w:t>
      </w:r>
    </w:p>
    <w:bookmarkEnd w:id="66"/>
    <w:bookmarkStart w:name="z87" w:id="67"/>
    <w:p>
      <w:pPr>
        <w:spacing w:after="0"/>
        <w:ind w:left="0"/>
        <w:jc w:val="both"/>
      </w:pPr>
      <w:r>
        <w:rPr>
          <w:rFonts w:ascii="Times New Roman"/>
          <w:b w:val="false"/>
          <w:i w:val="false"/>
          <w:color w:val="000000"/>
          <w:sz w:val="28"/>
        </w:rPr>
        <w:t>
      мынадай мазмұндағы 1-3-тармақпен толықтырылсын:</w:t>
      </w:r>
    </w:p>
    <w:bookmarkEnd w:id="67"/>
    <w:p>
      <w:pPr>
        <w:spacing w:after="0"/>
        <w:ind w:left="0"/>
        <w:jc w:val="both"/>
      </w:pPr>
      <w:r>
        <w:rPr>
          <w:rFonts w:ascii="Times New Roman"/>
          <w:b w:val="false"/>
          <w:i w:val="false"/>
          <w:color w:val="000000"/>
          <w:sz w:val="28"/>
        </w:rPr>
        <w:t>
      "1-3.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"Үздік мемлекеттік қызметші".";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6-тармақтың</w:t>
      </w:r>
      <w:r>
        <w:rPr>
          <w:rFonts w:ascii="Times New Roman"/>
          <w:b w:val="false"/>
          <w:i w:val="false"/>
          <w:color w:val="000000"/>
          <w:sz w:val="28"/>
        </w:rPr>
        <w:t xml:space="preserve"> бірінші абзацы мынадай редакцияда жазылсын:</w:t>
      </w:r>
    </w:p>
    <w:bookmarkStart w:name="z89" w:id="68"/>
    <w:p>
      <w:pPr>
        <w:spacing w:after="0"/>
        <w:ind w:left="0"/>
        <w:jc w:val="both"/>
      </w:pPr>
      <w:r>
        <w:rPr>
          <w:rFonts w:ascii="Times New Roman"/>
          <w:b w:val="false"/>
          <w:i w:val="false"/>
          <w:color w:val="000000"/>
          <w:sz w:val="28"/>
        </w:rPr>
        <w:t>
      "6.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w:t>
      </w:r>
    </w:p>
    <w:bookmarkEnd w:id="68"/>
    <w:bookmarkStart w:name="z90" w:id="69"/>
    <w:p>
      <w:pPr>
        <w:spacing w:after="0"/>
        <w:ind w:left="0"/>
        <w:jc w:val="both"/>
      </w:pPr>
      <w:r>
        <w:rPr>
          <w:rFonts w:ascii="Times New Roman"/>
          <w:b w:val="false"/>
          <w:i w:val="false"/>
          <w:color w:val="000000"/>
          <w:sz w:val="28"/>
        </w:rPr>
        <w:t xml:space="preserve">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w:t>
      </w:r>
      <w:r>
        <w:rPr>
          <w:rFonts w:ascii="Times New Roman"/>
          <w:b w:val="false"/>
          <w:i w:val="false"/>
          <w:color w:val="000000"/>
          <w:sz w:val="28"/>
        </w:rPr>
        <w:t>сипаттамаларында</w:t>
      </w:r>
      <w:r>
        <w:rPr>
          <w:rFonts w:ascii="Times New Roman"/>
          <w:b w:val="false"/>
          <w:i w:val="false"/>
          <w:color w:val="000000"/>
          <w:sz w:val="28"/>
        </w:rPr>
        <w:t>:</w:t>
      </w:r>
    </w:p>
    <w:bookmarkEnd w:id="69"/>
    <w:bookmarkStart w:name="z91" w:id="70"/>
    <w:p>
      <w:pPr>
        <w:spacing w:after="0"/>
        <w:ind w:left="0"/>
        <w:jc w:val="both"/>
      </w:pPr>
      <w:r>
        <w:rPr>
          <w:rFonts w:ascii="Times New Roman"/>
          <w:b w:val="false"/>
          <w:i w:val="false"/>
          <w:color w:val="000000"/>
          <w:sz w:val="28"/>
        </w:rPr>
        <w:t xml:space="preserve">
      "Қазақстан Республикасы Мемлекеттік қызмет істері министрлігінің Сыбайлас жемқорлыққа қарсы іс-қимыл ұлттық бюросының (Сыбайлас жемқорлыққа қарсы қызмет) медальдары" деген </w:t>
      </w:r>
      <w:r>
        <w:rPr>
          <w:rFonts w:ascii="Times New Roman"/>
          <w:b w:val="false"/>
          <w:i w:val="false"/>
          <w:color w:val="000000"/>
          <w:sz w:val="28"/>
        </w:rPr>
        <w:t>бөлімде</w:t>
      </w:r>
      <w:r>
        <w:rPr>
          <w:rFonts w:ascii="Times New Roman"/>
          <w:b w:val="false"/>
          <w:i w:val="false"/>
          <w:color w:val="000000"/>
          <w:sz w:val="28"/>
        </w:rPr>
        <w:t>:</w:t>
      </w:r>
    </w:p>
    <w:bookmarkEnd w:id="70"/>
    <w:bookmarkStart w:name="z92" w:id="71"/>
    <w:p>
      <w:pPr>
        <w:spacing w:after="0"/>
        <w:ind w:left="0"/>
        <w:jc w:val="both"/>
      </w:pPr>
      <w:r>
        <w:rPr>
          <w:rFonts w:ascii="Times New Roman"/>
          <w:b w:val="false"/>
          <w:i w:val="false"/>
          <w:color w:val="000000"/>
          <w:sz w:val="28"/>
        </w:rPr>
        <w:t>
      тақырыбы мынадай редакцияда жазылсын:</w:t>
      </w:r>
    </w:p>
    <w:bookmarkEnd w:id="71"/>
    <w:bookmarkStart w:name="z93" w:id="72"/>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медальдары";</w:t>
      </w:r>
    </w:p>
    <w:bookmarkEnd w:id="72"/>
    <w:bookmarkStart w:name="z94" w:id="73"/>
    <w:p>
      <w:pPr>
        <w:spacing w:after="0"/>
        <w:ind w:left="0"/>
        <w:jc w:val="both"/>
      </w:pPr>
      <w:r>
        <w:rPr>
          <w:rFonts w:ascii="Times New Roman"/>
          <w:b w:val="false"/>
          <w:i w:val="false"/>
          <w:color w:val="000000"/>
          <w:sz w:val="28"/>
        </w:rPr>
        <w:t xml:space="preserve">
      "I дәрежелі "Мінсіз қызметі үшін" (28-қосымша)"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73"/>
    <w:bookmarkStart w:name="z95" w:id="74"/>
    <w:p>
      <w:pPr>
        <w:spacing w:after="0"/>
        <w:ind w:left="0"/>
        <w:jc w:val="both"/>
      </w:pPr>
      <w:r>
        <w:rPr>
          <w:rFonts w:ascii="Times New Roman"/>
          <w:b w:val="false"/>
          <w:i w:val="false"/>
          <w:color w:val="000000"/>
          <w:sz w:val="28"/>
        </w:rPr>
        <w:t>
      1) екінші абзац мынадай редакцияда жазылсын:</w:t>
      </w:r>
    </w:p>
    <w:bookmarkEnd w:id="74"/>
    <w:bookmarkStart w:name="z96" w:id="75"/>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алтын түспен дайындалған.";</w:t>
      </w:r>
    </w:p>
    <w:bookmarkEnd w:id="75"/>
    <w:bookmarkStart w:name="z97" w:id="76"/>
    <w:p>
      <w:pPr>
        <w:spacing w:after="0"/>
        <w:ind w:left="0"/>
        <w:jc w:val="both"/>
      </w:pPr>
      <w:r>
        <w:rPr>
          <w:rFonts w:ascii="Times New Roman"/>
          <w:b w:val="false"/>
          <w:i w:val="false"/>
          <w:color w:val="000000"/>
          <w:sz w:val="28"/>
        </w:rPr>
        <w:t>
      2) төртінші абзац мынадай редакцияда жазылсын:</w:t>
      </w:r>
    </w:p>
    <w:bookmarkEnd w:id="76"/>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 (Сыбайлас жемқорлыққа қарсы қызмет) эмблемасының ою-өрнегіне ұқсас ою-өрнекпен жиектеледі.";</w:t>
      </w:r>
    </w:p>
    <w:bookmarkStart w:name="z98" w:id="77"/>
    <w:p>
      <w:pPr>
        <w:spacing w:after="0"/>
        <w:ind w:left="0"/>
        <w:jc w:val="both"/>
      </w:pPr>
      <w:r>
        <w:rPr>
          <w:rFonts w:ascii="Times New Roman"/>
          <w:b w:val="false"/>
          <w:i w:val="false"/>
          <w:color w:val="000000"/>
          <w:sz w:val="28"/>
        </w:rPr>
        <w:t xml:space="preserve">
      "II дәрежелі "Мінсіз қызметі үшін" (29-қосымша)"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77"/>
    <w:bookmarkStart w:name="z99" w:id="78"/>
    <w:p>
      <w:pPr>
        <w:spacing w:after="0"/>
        <w:ind w:left="0"/>
        <w:jc w:val="both"/>
      </w:pPr>
      <w:r>
        <w:rPr>
          <w:rFonts w:ascii="Times New Roman"/>
          <w:b w:val="false"/>
          <w:i w:val="false"/>
          <w:color w:val="000000"/>
          <w:sz w:val="28"/>
        </w:rPr>
        <w:t>
      1) екінші абзац мынадай редакцияда жазылсын:</w:t>
      </w:r>
    </w:p>
    <w:bookmarkEnd w:id="78"/>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күміс түспен дайындалған.";</w:t>
      </w:r>
    </w:p>
    <w:bookmarkStart w:name="z100" w:id="79"/>
    <w:p>
      <w:pPr>
        <w:spacing w:after="0"/>
        <w:ind w:left="0"/>
        <w:jc w:val="both"/>
      </w:pPr>
      <w:r>
        <w:rPr>
          <w:rFonts w:ascii="Times New Roman"/>
          <w:b w:val="false"/>
          <w:i w:val="false"/>
          <w:color w:val="000000"/>
          <w:sz w:val="28"/>
        </w:rPr>
        <w:t>
      2) төртінші абзац мынадай редакцияда жазылсын:</w:t>
      </w:r>
    </w:p>
    <w:bookmarkEnd w:id="79"/>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 (Сыбайлас жемқорлыққа қарсы қызмет) эмблемасының ою-өрнегіне ұқсас ою-өрнекпен жиектеледі.";</w:t>
      </w:r>
    </w:p>
    <w:bookmarkStart w:name="z101" w:id="80"/>
    <w:p>
      <w:pPr>
        <w:spacing w:after="0"/>
        <w:ind w:left="0"/>
        <w:jc w:val="both"/>
      </w:pPr>
      <w:r>
        <w:rPr>
          <w:rFonts w:ascii="Times New Roman"/>
          <w:b w:val="false"/>
          <w:i w:val="false"/>
          <w:color w:val="000000"/>
          <w:sz w:val="28"/>
        </w:rPr>
        <w:t xml:space="preserve">
      "III дәрежелі "Мінсіз қызметі үшін" (30-қосымша)"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80"/>
    <w:bookmarkStart w:name="z102" w:id="81"/>
    <w:p>
      <w:pPr>
        <w:spacing w:after="0"/>
        <w:ind w:left="0"/>
        <w:jc w:val="both"/>
      </w:pPr>
      <w:r>
        <w:rPr>
          <w:rFonts w:ascii="Times New Roman"/>
          <w:b w:val="false"/>
          <w:i w:val="false"/>
          <w:color w:val="000000"/>
          <w:sz w:val="28"/>
        </w:rPr>
        <w:t>
      1) екінші абзац мынадай редакцияда жазылсын:</w:t>
      </w:r>
    </w:p>
    <w:bookmarkEnd w:id="81"/>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 Эмблема қола түспен дайындалған.";</w:t>
      </w:r>
    </w:p>
    <w:bookmarkStart w:name="z103" w:id="82"/>
    <w:p>
      <w:pPr>
        <w:spacing w:after="0"/>
        <w:ind w:left="0"/>
        <w:jc w:val="both"/>
      </w:pPr>
      <w:r>
        <w:rPr>
          <w:rFonts w:ascii="Times New Roman"/>
          <w:b w:val="false"/>
          <w:i w:val="false"/>
          <w:color w:val="000000"/>
          <w:sz w:val="28"/>
        </w:rPr>
        <w:t>
      2) төртінші абзац мынадай редакцияда жазылсын:</w:t>
      </w:r>
    </w:p>
    <w:bookmarkEnd w:id="82"/>
    <w:p>
      <w:pPr>
        <w:spacing w:after="0"/>
        <w:ind w:left="0"/>
        <w:jc w:val="both"/>
      </w:pPr>
      <w:r>
        <w:rPr>
          <w:rFonts w:ascii="Times New Roman"/>
          <w:b w:val="false"/>
          <w:i w:val="false"/>
          <w:color w:val="000000"/>
          <w:sz w:val="28"/>
        </w:rPr>
        <w:t>
      "Эмблеманың төменгі жағында сыртқы нобайын айналдыра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 (Сыбайлас жемқорлыққа қарсы қызмет) эмблемасының ою-өрнегіне ұқсас ою-өрнекпен жиектеледі.";</w:t>
      </w:r>
    </w:p>
    <w:bookmarkStart w:name="z104" w:id="83"/>
    <w:p>
      <w:pPr>
        <w:spacing w:after="0"/>
        <w:ind w:left="0"/>
        <w:jc w:val="both"/>
      </w:pPr>
      <w:r>
        <w:rPr>
          <w:rFonts w:ascii="Times New Roman"/>
          <w:b w:val="false"/>
          <w:i w:val="false"/>
          <w:color w:val="000000"/>
          <w:sz w:val="28"/>
        </w:rPr>
        <w:t xml:space="preserve">
      "Құқық тәртібін қамтамасыз етуге қосқан үлесі үшін" медалі (31-қосымша)"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83"/>
    <w:bookmarkStart w:name="z105" w:id="84"/>
    <w:p>
      <w:pPr>
        <w:spacing w:after="0"/>
        <w:ind w:left="0"/>
        <w:jc w:val="both"/>
      </w:pPr>
      <w:r>
        <w:rPr>
          <w:rFonts w:ascii="Times New Roman"/>
          <w:b w:val="false"/>
          <w:i w:val="false"/>
          <w:color w:val="000000"/>
          <w:sz w:val="28"/>
        </w:rPr>
        <w:t>
      1) екінші абзац мынадай редакцияда жазылсын:</w:t>
      </w:r>
    </w:p>
    <w:bookmarkEnd w:id="84"/>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Start w:name="z106" w:id="85"/>
    <w:p>
      <w:pPr>
        <w:spacing w:after="0"/>
        <w:ind w:left="0"/>
        <w:jc w:val="both"/>
      </w:pPr>
      <w:r>
        <w:rPr>
          <w:rFonts w:ascii="Times New Roman"/>
          <w:b w:val="false"/>
          <w:i w:val="false"/>
          <w:color w:val="000000"/>
          <w:sz w:val="28"/>
        </w:rPr>
        <w:t>
      мынадай мазмұндағы бөліммен толықтырылсын:</w:t>
      </w:r>
    </w:p>
    <w:bookmarkEnd w:id="85"/>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төсбелгісі</w:t>
      </w:r>
    </w:p>
    <w:bookmarkStart w:name="z107" w:id="86"/>
    <w:p>
      <w:pPr>
        <w:spacing w:after="0"/>
        <w:ind w:left="0"/>
        <w:jc w:val="both"/>
      </w:pPr>
      <w:r>
        <w:rPr>
          <w:rFonts w:ascii="Times New Roman"/>
          <w:b w:val="false"/>
          <w:i w:val="false"/>
          <w:color w:val="000000"/>
          <w:sz w:val="28"/>
        </w:rPr>
        <w:t>
      "Үздік мемлекеттік қызметші" (79-3-қосымша)</w:t>
      </w:r>
    </w:p>
    <w:bookmarkEnd w:id="86"/>
    <w:p>
      <w:pPr>
        <w:spacing w:after="0"/>
        <w:ind w:left="0"/>
        <w:jc w:val="both"/>
      </w:pPr>
      <w:r>
        <w:rPr>
          <w:rFonts w:ascii="Times New Roman"/>
          <w:b w:val="false"/>
          <w:i w:val="false"/>
          <w:color w:val="000000"/>
          <w:sz w:val="28"/>
        </w:rPr>
        <w:t>
      "Үздік мемлекеттік қызметші" төсбелгісі жезден жасалған және сегіз ұшты көп қырлы жұлдыз нысанында болады. Белгінің қарама-қарсы ұштары арасындағы өлшемі 35 мм.</w:t>
      </w:r>
    </w:p>
    <w:p>
      <w:pPr>
        <w:spacing w:after="0"/>
        <w:ind w:left="0"/>
        <w:jc w:val="both"/>
      </w:pPr>
      <w:r>
        <w:rPr>
          <w:rFonts w:ascii="Times New Roman"/>
          <w:b w:val="false"/>
          <w:i w:val="false"/>
          <w:color w:val="000000"/>
          <w:sz w:val="28"/>
        </w:rPr>
        <w:t>
      Жұлдыздың ортасында диаметрі 20 мм шеңбер орналасқан, оның аясы ақ эмальмен боялған, шеңбердің ортасында 24 сәулесі бар күн және астында қалықтаған бүркіттің бейнесі бар.</w:t>
      </w:r>
    </w:p>
    <w:p>
      <w:pPr>
        <w:spacing w:after="0"/>
        <w:ind w:left="0"/>
        <w:jc w:val="both"/>
      </w:pPr>
      <w:r>
        <w:rPr>
          <w:rFonts w:ascii="Times New Roman"/>
          <w:b w:val="false"/>
          <w:i w:val="false"/>
          <w:color w:val="000000"/>
          <w:sz w:val="28"/>
        </w:rPr>
        <w:t>
      Шеңбердің жоғары жағында "ҮЗДІК", ал төменгі жағында "МЕМЛЕКЕТТІК ҚЫЗМЕТШІ" деген жазу түсірілген, оның аясы көк эмальмен боялған. Жазулардың арасында ұлттық орнамент түсірілген.</w:t>
      </w:r>
    </w:p>
    <w:p>
      <w:pPr>
        <w:spacing w:after="0"/>
        <w:ind w:left="0"/>
        <w:jc w:val="both"/>
      </w:pPr>
      <w:r>
        <w:rPr>
          <w:rFonts w:ascii="Times New Roman"/>
          <w:b w:val="false"/>
          <w:i w:val="false"/>
          <w:color w:val="000000"/>
          <w:sz w:val="28"/>
        </w:rPr>
        <w:t>
      Айналасы ернеумен жиектелген. Белгідегі барлық бейнелер мен жазулар бедерленген.</w:t>
      </w:r>
    </w:p>
    <w:p>
      <w:pPr>
        <w:spacing w:after="0"/>
        <w:ind w:left="0"/>
        <w:jc w:val="both"/>
      </w:pPr>
      <w:r>
        <w:rPr>
          <w:rFonts w:ascii="Times New Roman"/>
          <w:b w:val="false"/>
          <w:i w:val="false"/>
          <w:color w:val="000000"/>
          <w:sz w:val="28"/>
        </w:rPr>
        <w:t>
      Белгі құлақша мен шығыршық арқылы Мемлекеттік Ту түсті жібек қатқыл лентамен тысталған ені 25 мм және биіктігі 15 мм тік бұрышты тағанға жалғанады.</w:t>
      </w:r>
    </w:p>
    <w:p>
      <w:pPr>
        <w:spacing w:after="0"/>
        <w:ind w:left="0"/>
        <w:jc w:val="both"/>
      </w:pPr>
      <w:r>
        <w:rPr>
          <w:rFonts w:ascii="Times New Roman"/>
          <w:b w:val="false"/>
          <w:i w:val="false"/>
          <w:color w:val="000000"/>
          <w:sz w:val="28"/>
        </w:rPr>
        <w:t>
      Белгі киімге визорлы бекіткіші бар түйреуіш арқылы бекітіледі.";</w:t>
      </w:r>
    </w:p>
    <w:bookmarkStart w:name="z108" w:id="87"/>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төсбелгілері" деген бөлімде:</w:t>
      </w:r>
    </w:p>
    <w:bookmarkEnd w:id="87"/>
    <w:bookmarkStart w:name="z109" w:id="88"/>
    <w:p>
      <w:pPr>
        <w:spacing w:after="0"/>
        <w:ind w:left="0"/>
        <w:jc w:val="both"/>
      </w:pPr>
      <w:r>
        <w:rPr>
          <w:rFonts w:ascii="Times New Roman"/>
          <w:b w:val="false"/>
          <w:i w:val="false"/>
          <w:color w:val="000000"/>
          <w:sz w:val="28"/>
        </w:rPr>
        <w:t>
      тақырыбы мынадай редакцияда жазылсын:</w:t>
      </w:r>
    </w:p>
    <w:bookmarkEnd w:id="88"/>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төсбелгілері";</w:t>
      </w:r>
    </w:p>
    <w:bookmarkStart w:name="z110" w:id="89"/>
    <w:p>
      <w:pPr>
        <w:spacing w:after="0"/>
        <w:ind w:left="0"/>
        <w:jc w:val="both"/>
      </w:pPr>
      <w:r>
        <w:rPr>
          <w:rFonts w:ascii="Times New Roman"/>
          <w:b w:val="false"/>
          <w:i w:val="false"/>
          <w:color w:val="000000"/>
          <w:sz w:val="28"/>
        </w:rPr>
        <w:t xml:space="preserve">
      "I дәрежелі "Үздік қызметкер" (92-қосымша)"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Start w:name="z111" w:id="90"/>
    <w:p>
      <w:pPr>
        <w:spacing w:after="0"/>
        <w:ind w:left="0"/>
        <w:jc w:val="both"/>
      </w:pPr>
      <w:r>
        <w:rPr>
          <w:rFonts w:ascii="Times New Roman"/>
          <w:b w:val="false"/>
          <w:i w:val="false"/>
          <w:color w:val="000000"/>
          <w:sz w:val="28"/>
        </w:rPr>
        <w:t xml:space="preserve">
      "II дәрежелі "Үздік қызметкер" (93-қосымша)"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90"/>
    <w:bookmarkStart w:name="z112" w:id="91"/>
    <w:p>
      <w:pPr>
        <w:spacing w:after="0"/>
        <w:ind w:left="0"/>
        <w:jc w:val="both"/>
      </w:pPr>
      <w:r>
        <w:rPr>
          <w:rFonts w:ascii="Times New Roman"/>
          <w:b w:val="false"/>
          <w:i w:val="false"/>
          <w:color w:val="000000"/>
          <w:sz w:val="28"/>
        </w:rPr>
        <w:t>
      үшінші абзац мынадай редакцияда жазылсын:</w:t>
      </w:r>
    </w:p>
    <w:bookmarkEnd w:id="91"/>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bookmarkStart w:name="z113" w:id="92"/>
    <w:p>
      <w:pPr>
        <w:spacing w:after="0"/>
        <w:ind w:left="0"/>
        <w:jc w:val="both"/>
      </w:pPr>
      <w:r>
        <w:rPr>
          <w:rFonts w:ascii="Times New Roman"/>
          <w:b w:val="false"/>
          <w:i w:val="false"/>
          <w:color w:val="000000"/>
          <w:sz w:val="28"/>
        </w:rPr>
        <w:t xml:space="preserve">
      "I дәрежелі "Үздік қызметші" (93-1-қосымша)"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92"/>
    <w:p>
      <w:pPr>
        <w:spacing w:after="0"/>
        <w:ind w:left="0"/>
        <w:jc w:val="both"/>
      </w:pPr>
      <w:r>
        <w:rPr>
          <w:rFonts w:ascii="Times New Roman"/>
          <w:b w:val="false"/>
          <w:i w:val="false"/>
          <w:color w:val="000000"/>
          <w:sz w:val="28"/>
        </w:rPr>
        <w:t>
      екінші және үшінші абзацтар мынадай редакцияда жазылсын:</w:t>
      </w:r>
    </w:p>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 деген рим цифры жазылған. Жазу мен алаңшаның арасында Қазақстан Республикасы Сыбайлас жемқорлыққа қарсы іс-қимыл ұлттық бюросының (Сыбайлас жемқорлыққа қарсы қызметтің) ою-өрнегімен бірдей ұқсас ою-өрнек орналасқан.";</w:t>
      </w:r>
    </w:p>
    <w:bookmarkStart w:name="z114" w:id="93"/>
    <w:p>
      <w:pPr>
        <w:spacing w:after="0"/>
        <w:ind w:left="0"/>
        <w:jc w:val="both"/>
      </w:pPr>
      <w:r>
        <w:rPr>
          <w:rFonts w:ascii="Times New Roman"/>
          <w:b w:val="false"/>
          <w:i w:val="false"/>
          <w:color w:val="000000"/>
          <w:sz w:val="28"/>
        </w:rPr>
        <w:t xml:space="preserve">
      "II дәрежелі "Үздік қызметші" (93-2-қосымша)" деген кіші </w:t>
      </w:r>
      <w:r>
        <w:rPr>
          <w:rFonts w:ascii="Times New Roman"/>
          <w:b w:val="false"/>
          <w:i w:val="false"/>
          <w:color w:val="000000"/>
          <w:sz w:val="28"/>
        </w:rPr>
        <w:t>бөлімде</w:t>
      </w:r>
      <w:r>
        <w:rPr>
          <w:rFonts w:ascii="Times New Roman"/>
          <w:b w:val="false"/>
          <w:i w:val="false"/>
          <w:color w:val="000000"/>
          <w:sz w:val="28"/>
        </w:rPr>
        <w:t>:</w:t>
      </w:r>
    </w:p>
    <w:bookmarkEnd w:id="93"/>
    <w:bookmarkStart w:name="z115" w:id="94"/>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94"/>
    <w:p>
      <w:pPr>
        <w:spacing w:after="0"/>
        <w:ind w:left="0"/>
        <w:jc w:val="both"/>
      </w:pPr>
      <w:r>
        <w:rPr>
          <w:rFonts w:ascii="Times New Roman"/>
          <w:b w:val="false"/>
          <w:i w:val="false"/>
          <w:color w:val="000000"/>
          <w:sz w:val="28"/>
        </w:rPr>
        <w:t>
      "Медальдің бет жағында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эмблемасы орналасқан, оның реңі көк түсті эмальмен құйылған. Эмблеманың ортаңғы бөлігінде күн аясындағы шаңырақ, оның астында қалықтаған қыран бейнеленген. Үстінен "БІЗДІҢ МІНДЕТ", астынан "ХАЛЫҚҚА ҚЫЗМЕТ" деген жазумен жиектелген.</w:t>
      </w:r>
    </w:p>
    <w:p>
      <w:pPr>
        <w:spacing w:after="0"/>
        <w:ind w:left="0"/>
        <w:jc w:val="both"/>
      </w:pPr>
      <w:r>
        <w:rPr>
          <w:rFonts w:ascii="Times New Roman"/>
          <w:b w:val="false"/>
          <w:i w:val="false"/>
          <w:color w:val="000000"/>
          <w:sz w:val="28"/>
        </w:rPr>
        <w:t>
      Эмблеманың сыртқы нобайы қызыл лентамен жиектелген, оның жоғарғы жағында "ҮЗДІК ҚЫЗМЕТШІ" деген жазу ойылып жазылған. Лентаның астында, оның орталық бөлігінде қырланған алаңша шығып тұрады, оның қызыл түсті аясында белгінің дәрежесіне сәйкес келетін "II" деген рим цифры жазылған. Жазу мен алаңшаның арасында Қазақстан Республикасының Мемлекеттік кызмет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ою-өрнегімен бірдей ұқсас ою-өрнек орналасқан.";</w:t>
      </w:r>
    </w:p>
    <w:bookmarkStart w:name="z116" w:id="95"/>
    <w:p>
      <w:pPr>
        <w:spacing w:after="0"/>
        <w:ind w:left="0"/>
        <w:jc w:val="both"/>
      </w:pPr>
      <w:r>
        <w:rPr>
          <w:rFonts w:ascii="Times New Roman"/>
          <w:b w:val="false"/>
          <w:i w:val="false"/>
          <w:color w:val="000000"/>
          <w:sz w:val="28"/>
        </w:rPr>
        <w:t>
      жоғарыда аталған Жарлыққа қосымшаға сәйкес Сипаттамаларға 79-3-қосымшамен толықтырылсын;</w:t>
      </w:r>
    </w:p>
    <w:bookmarkEnd w:id="95"/>
    <w:bookmarkStart w:name="z117" w:id="9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96"/>
    <w:bookmarkStart w:name="z118" w:id="97"/>
    <w:p>
      <w:pPr>
        <w:spacing w:after="0"/>
        <w:ind w:left="0"/>
        <w:jc w:val="both"/>
      </w:pPr>
      <w:r>
        <w:rPr>
          <w:rFonts w:ascii="Times New Roman"/>
          <w:b w:val="false"/>
          <w:i w:val="false"/>
          <w:color w:val="000000"/>
          <w:sz w:val="28"/>
        </w:rPr>
        <w:t xml:space="preserve">
      "3. Ведомстволық наградалармен марапаттау негіздері" </w:t>
      </w:r>
      <w:r>
        <w:rPr>
          <w:rFonts w:ascii="Times New Roman"/>
          <w:b w:val="false"/>
          <w:i w:val="false"/>
          <w:color w:val="000000"/>
          <w:sz w:val="28"/>
        </w:rPr>
        <w:t>бөлімінде</w:t>
      </w:r>
      <w:r>
        <w:rPr>
          <w:rFonts w:ascii="Times New Roman"/>
          <w:b w:val="false"/>
          <w:i w:val="false"/>
          <w:color w:val="000000"/>
          <w:sz w:val="28"/>
        </w:rPr>
        <w:t>:</w:t>
      </w:r>
    </w:p>
    <w:bookmarkEnd w:id="97"/>
    <w:bookmarkStart w:name="z119" w:id="98"/>
    <w:p>
      <w:pPr>
        <w:spacing w:after="0"/>
        <w:ind w:left="0"/>
        <w:jc w:val="both"/>
      </w:pPr>
      <w:r>
        <w:rPr>
          <w:rFonts w:ascii="Times New Roman"/>
          <w:b w:val="false"/>
          <w:i w:val="false"/>
          <w:color w:val="000000"/>
          <w:sz w:val="28"/>
        </w:rPr>
        <w:t>
      "Мінсіз қызметі үшін" төсбелгісі" бөлімінен кейін мынадай мазмұндағы бөліммен толықтырылсын:</w:t>
      </w:r>
    </w:p>
    <w:bookmarkEnd w:id="98"/>
    <w:bookmarkStart w:name="z120" w:id="99"/>
    <w:p>
      <w:pPr>
        <w:spacing w:after="0"/>
        <w:ind w:left="0"/>
        <w:jc w:val="both"/>
      </w:pPr>
      <w:r>
        <w:rPr>
          <w:rFonts w:ascii="Times New Roman"/>
          <w:b w:val="false"/>
          <w:i w:val="false"/>
          <w:color w:val="000000"/>
          <w:sz w:val="28"/>
        </w:rPr>
        <w:t>
      "Үздік мемлекеттік қызметші" төсбелгісі</w:t>
      </w:r>
    </w:p>
    <w:bookmarkEnd w:id="99"/>
    <w:p>
      <w:pPr>
        <w:spacing w:after="0"/>
        <w:ind w:left="0"/>
        <w:jc w:val="both"/>
      </w:pPr>
      <w:r>
        <w:rPr>
          <w:rFonts w:ascii="Times New Roman"/>
          <w:b w:val="false"/>
          <w:i w:val="false"/>
          <w:color w:val="000000"/>
          <w:sz w:val="28"/>
        </w:rPr>
        <w:t>
      53-3. "Үздік мемлекеттік қызметші" төсбелгісімен мемлекеттік қызметті дамытуға елеулі үлес қосқан, кемінде 15 жыл мінсіз қызмет өтілі бар мемлекеттік қызметшілер марапатталады.";</w:t>
      </w:r>
    </w:p>
    <w:bookmarkStart w:name="z121" w:id="100"/>
    <w:p>
      <w:pPr>
        <w:spacing w:after="0"/>
        <w:ind w:left="0"/>
        <w:jc w:val="both"/>
      </w:pPr>
      <w:r>
        <w:rPr>
          <w:rFonts w:ascii="Times New Roman"/>
          <w:b w:val="false"/>
          <w:i w:val="false"/>
          <w:color w:val="000000"/>
          <w:sz w:val="28"/>
        </w:rPr>
        <w:t xml:space="preserve">
      "I, II дәрежелі "Үздік қызметші" төсбелгісі" </w:t>
      </w:r>
      <w:r>
        <w:rPr>
          <w:rFonts w:ascii="Times New Roman"/>
          <w:b w:val="false"/>
          <w:i w:val="false"/>
          <w:color w:val="000000"/>
          <w:sz w:val="28"/>
        </w:rPr>
        <w:t>бөлімінде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65-1</w:t>
      </w:r>
      <w:r>
        <w:rPr>
          <w:rFonts w:ascii="Times New Roman"/>
          <w:b w:val="false"/>
          <w:i w:val="false"/>
          <w:color w:val="000000"/>
          <w:sz w:val="28"/>
        </w:rPr>
        <w:t xml:space="preserve"> және </w:t>
      </w:r>
      <w:r>
        <w:rPr>
          <w:rFonts w:ascii="Times New Roman"/>
          <w:b w:val="false"/>
          <w:i w:val="false"/>
          <w:color w:val="000000"/>
          <w:sz w:val="28"/>
        </w:rPr>
        <w:t>65-2-тармақтар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"65-1. "Үздік қызметші" төсбелгісімен өзінің қызметтік міндеттерін үлгілі орындаған, қызметтік іс-қимылындағы жоғары көрсеткіштері және мінсіз қызметі үшін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және оның аумақтық органдарының мемлекеттік әкімшілік қызметшілері марапатталады.</w:t>
      </w:r>
    </w:p>
    <w:p>
      <w:pPr>
        <w:spacing w:after="0"/>
        <w:ind w:left="0"/>
        <w:jc w:val="both"/>
      </w:pPr>
      <w:r>
        <w:rPr>
          <w:rFonts w:ascii="Times New Roman"/>
          <w:b w:val="false"/>
          <w:i w:val="false"/>
          <w:color w:val="000000"/>
          <w:sz w:val="28"/>
        </w:rPr>
        <w:t>
      65-2. "Үздік қызметші" төсбелгісі екі дәрежеден тұрады:</w:t>
      </w:r>
    </w:p>
    <w:p>
      <w:pPr>
        <w:spacing w:after="0"/>
        <w:ind w:left="0"/>
        <w:jc w:val="both"/>
      </w:pPr>
      <w:r>
        <w:rPr>
          <w:rFonts w:ascii="Times New Roman"/>
          <w:b w:val="false"/>
          <w:i w:val="false"/>
          <w:color w:val="000000"/>
          <w:sz w:val="28"/>
        </w:rPr>
        <w:t>
      1) мемлекеттік органдарда бес және одан да көп жыл, оның ішінде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бюросында (Сыбайлас жемқорлыққа қарсы қызметте) және оның аумақтық органдарында кемінде екі жыл қызмет өтілі үшін марапаттауға - I дәрежелі "Үздік қызметші" төсбелгісі;</w:t>
      </w:r>
    </w:p>
    <w:p>
      <w:pPr>
        <w:spacing w:after="0"/>
        <w:ind w:left="0"/>
        <w:jc w:val="both"/>
      </w:pPr>
      <w:r>
        <w:rPr>
          <w:rFonts w:ascii="Times New Roman"/>
          <w:b w:val="false"/>
          <w:i w:val="false"/>
          <w:color w:val="000000"/>
          <w:sz w:val="28"/>
        </w:rPr>
        <w:t>
      2) мемлекеттік органдарда кемінде үш жыл, оның ішінде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бюросында (Сыбайлас жемқорлыққа қарсы қызметте) және оның аумақтық органдарында кемінде бір жыл қызмет өтілі үшін марапаттауға - II дәрежелі "Үздік қызметші" төсбелгісі;";</w:t>
      </w:r>
    </w:p>
    <w:bookmarkStart w:name="z123" w:id="101"/>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1-қосымшада</w:t>
      </w:r>
      <w:r>
        <w:rPr>
          <w:rFonts w:ascii="Times New Roman"/>
          <w:b w:val="false"/>
          <w:i w:val="false"/>
          <w:color w:val="000000"/>
          <w:sz w:val="28"/>
        </w:rPr>
        <w:t>:</w:t>
      </w:r>
    </w:p>
    <w:bookmarkEnd w:id="101"/>
    <w:bookmarkStart w:name="z124" w:id="102"/>
    <w:p>
      <w:pPr>
        <w:spacing w:after="0"/>
        <w:ind w:left="0"/>
        <w:jc w:val="both"/>
      </w:pPr>
      <w:r>
        <w:rPr>
          <w:rFonts w:ascii="Times New Roman"/>
          <w:b w:val="false"/>
          <w:i w:val="false"/>
          <w:color w:val="000000"/>
          <w:sz w:val="28"/>
        </w:rPr>
        <w:t xml:space="preserve">
      Мемлекеттік рәміздер мен ведомстволық және оларға теңестірілген өзге де наградалар геральдикасы мәселелері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02"/>
    <w:bookmarkStart w:name="z125" w:id="103"/>
    <w:p>
      <w:pPr>
        <w:spacing w:after="0"/>
        <w:ind w:left="0"/>
        <w:jc w:val="both"/>
      </w:pPr>
      <w:r>
        <w:rPr>
          <w:rFonts w:ascii="Times New Roman"/>
          <w:b w:val="false"/>
          <w:i w:val="false"/>
          <w:color w:val="000000"/>
          <w:sz w:val="28"/>
        </w:rPr>
        <w:t>
      "Қазақстан Республикасының Мемлекеттік қызмет істері министрі" деген жол мынадай редакцияда жазылсын:</w:t>
      </w:r>
    </w:p>
    <w:bookmarkEnd w:id="103"/>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w:t>
      </w:r>
    </w:p>
    <w:bookmarkStart w:name="z126" w:id="104"/>
    <w:p>
      <w:pPr>
        <w:spacing w:after="0"/>
        <w:ind w:left="0"/>
        <w:jc w:val="both"/>
      </w:pPr>
      <w:r>
        <w:rPr>
          <w:rFonts w:ascii="Times New Roman"/>
          <w:b w:val="false"/>
          <w:i w:val="false"/>
          <w:color w:val="000000"/>
          <w:sz w:val="28"/>
        </w:rPr>
        <w:t xml:space="preserve">
      8.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104"/>
    <w:bookmarkStart w:name="z127" w:id="10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тізбесінде</w:t>
      </w:r>
      <w:r>
        <w:rPr>
          <w:rFonts w:ascii="Times New Roman"/>
          <w:b w:val="false"/>
          <w:i w:val="false"/>
          <w:color w:val="000000"/>
          <w:sz w:val="28"/>
        </w:rPr>
        <w:t>:</w:t>
      </w:r>
    </w:p>
    <w:bookmarkEnd w:id="105"/>
    <w:bookmarkStart w:name="z128" w:id="106"/>
    <w:p>
      <w:pPr>
        <w:spacing w:after="0"/>
        <w:ind w:left="0"/>
        <w:jc w:val="both"/>
      </w:pPr>
      <w:r>
        <w:rPr>
          <w:rFonts w:ascii="Times New Roman"/>
          <w:b w:val="false"/>
          <w:i w:val="false"/>
          <w:color w:val="000000"/>
          <w:sz w:val="28"/>
        </w:rPr>
        <w:t xml:space="preserve">
      "Қазақстан Республикасының қызметтік паспорты берілетін адамдардың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06"/>
    <w:bookmarkStart w:name="z129" w:id="107"/>
    <w:p>
      <w:pPr>
        <w:spacing w:after="0"/>
        <w:ind w:left="0"/>
        <w:jc w:val="both"/>
      </w:pPr>
      <w:r>
        <w:rPr>
          <w:rFonts w:ascii="Times New Roman"/>
          <w:b w:val="false"/>
          <w:i w:val="false"/>
          <w:color w:val="000000"/>
          <w:sz w:val="28"/>
        </w:rPr>
        <w:t>
      5-тармақ мынадай редакцияда жазылсын:</w:t>
      </w:r>
    </w:p>
    <w:bookmarkEnd w:id="107"/>
    <w:p>
      <w:pPr>
        <w:spacing w:after="0"/>
        <w:ind w:left="0"/>
        <w:jc w:val="both"/>
      </w:pPr>
      <w:r>
        <w:rPr>
          <w:rFonts w:ascii="Times New Roman"/>
          <w:b w:val="false"/>
          <w:i w:val="false"/>
          <w:color w:val="000000"/>
          <w:sz w:val="28"/>
        </w:rPr>
        <w:t>
      "5. Аумақтық органдардың қызметкерлерін қоспағанда, Қазақстан Республикасы Қорғаныс министрлігінің, Қазақстан Республикасы Мемлекеттік күзет қызметінің, Қазақстан Республикасы Бас прокуратурасының, Қазақстан Республикасы Ұлттық қауіпсіздік комитетінің, Қазақстан Республикасы "Сырбар" Сыртқы барлау кызметінің, Қазақстан Республикасы Ішкі істер министрлігінің,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қызметтің) және Қазақстан Республикасы Қаржы министрлігі Мемлекеттік кірістер комитетінің офицер атағы бар және (немесе) құқық қорғау қызметін іске асыратын қызметкерлері.".</w:t>
      </w:r>
    </w:p>
    <w:bookmarkStart w:name="z130" w:id="108"/>
    <w:p>
      <w:pPr>
        <w:spacing w:after="0"/>
        <w:ind w:left="0"/>
        <w:jc w:val="both"/>
      </w:pPr>
      <w:r>
        <w:rPr>
          <w:rFonts w:ascii="Times New Roman"/>
          <w:b w:val="false"/>
          <w:i w:val="false"/>
          <w:color w:val="000000"/>
          <w:sz w:val="28"/>
        </w:rPr>
        <w:t xml:space="preserve">
      9.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108"/>
    <w:bookmarkStart w:name="z131" w:id="109"/>
    <w:p>
      <w:pPr>
        <w:spacing w:after="0"/>
        <w:ind w:left="0"/>
        <w:jc w:val="both"/>
      </w:pPr>
      <w:r>
        <w:rPr>
          <w:rFonts w:ascii="Times New Roman"/>
          <w:b w:val="false"/>
          <w:i w:val="false"/>
          <w:color w:val="000000"/>
          <w:sz w:val="28"/>
        </w:rPr>
        <w:t xml:space="preserve">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09"/>
    <w:bookmarkStart w:name="z132" w:id="110"/>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10"/>
    <w:bookmarkStart w:name="z133" w:id="111"/>
    <w:p>
      <w:pPr>
        <w:spacing w:after="0"/>
        <w:ind w:left="0"/>
        <w:jc w:val="both"/>
      </w:pPr>
      <w:r>
        <w:rPr>
          <w:rFonts w:ascii="Times New Roman"/>
          <w:b w:val="false"/>
          <w:i w:val="false"/>
          <w:color w:val="000000"/>
          <w:sz w:val="28"/>
        </w:rPr>
        <w:t>
      "Қазақстан Республикасы Мемлекеттік қызмет істері министрлігінің Сыбайлас жемқорлыққа қарсы іс-қимыл ұлттық бюросының төрағасы" деген жол мынадай редакцияда жазылсын:</w:t>
      </w:r>
    </w:p>
    <w:bookmarkEnd w:id="11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Сыбайлас жемқорлыққа қарсы іс-қимыл ұлттық бюросының басшысы";</w:t>
      </w:r>
    </w:p>
    <w:bookmarkStart w:name="z134" w:id="112"/>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112"/>
    <w:bookmarkStart w:name="z135" w:id="11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корпусында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1-санатта</w:t>
      </w:r>
      <w:r>
        <w:rPr>
          <w:rFonts w:ascii="Times New Roman"/>
          <w:b w:val="false"/>
          <w:i w:val="false"/>
          <w:color w:val="000000"/>
          <w:sz w:val="28"/>
        </w:rPr>
        <w:t>:</w:t>
      </w:r>
    </w:p>
    <w:bookmarkStart w:name="z137" w:id="114"/>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 деген жол мынадай редакцияда жазылсын:</w:t>
      </w:r>
    </w:p>
    <w:bookmarkEnd w:id="114"/>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w:t>
      </w:r>
    </w:p>
    <w:bookmarkStart w:name="z138" w:id="115"/>
    <w:p>
      <w:pPr>
        <w:spacing w:after="0"/>
        <w:ind w:left="0"/>
        <w:jc w:val="both"/>
      </w:pPr>
      <w:r>
        <w:rPr>
          <w:rFonts w:ascii="Times New Roman"/>
          <w:b w:val="false"/>
          <w:i w:val="false"/>
          <w:color w:val="000000"/>
          <w:sz w:val="28"/>
        </w:rPr>
        <w:t>
      "Қазақстан Республикасы Парламенті палаталары, Қазақстан Республикасы Премьер-Министрі Кеңсесі,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Жоғарғы Соты жанындағы Соттардың қызметін қамтамасыз ету департаменті (Қазақстан Республикасы Жоғарғы Соты аппараты) құрылымдық бөлімшелерінің басшылары" деген жол мынадай редакцияда жазылсын:</w:t>
      </w:r>
    </w:p>
    <w:bookmarkEnd w:id="115"/>
    <w:p>
      <w:pPr>
        <w:spacing w:after="0"/>
        <w:ind w:left="0"/>
        <w:jc w:val="both"/>
      </w:pPr>
      <w:r>
        <w:rPr>
          <w:rFonts w:ascii="Times New Roman"/>
          <w:b w:val="false"/>
          <w:i w:val="false"/>
          <w:color w:val="000000"/>
          <w:sz w:val="28"/>
        </w:rPr>
        <w:t>
      "Қазақстан Республикасы Парламенті палаталары, Қазақстан Республикасы Премьер-Министрі Кеңсесі,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Жоғарғы Соты жанындағы Соттардың қызметін қамтамасыз ету департаменті (Қазақстан Республикасы Жоғарғы Соты аппараты) құрылымдық бөлімшелерінің басшылары, Қазақстан Республикасының Мемлекеттік қызмет істері және сыбайлас жемқорлыққа қарсы іс-қимыл агенттігі мен оның ведомствосы департаменттерінің директорлары";</w:t>
      </w:r>
    </w:p>
    <w:bookmarkStart w:name="z139" w:id="116"/>
    <w:p>
      <w:pPr>
        <w:spacing w:after="0"/>
        <w:ind w:left="0"/>
        <w:jc w:val="both"/>
      </w:pPr>
      <w:r>
        <w:rPr>
          <w:rFonts w:ascii="Times New Roman"/>
          <w:b w:val="false"/>
          <w:i w:val="false"/>
          <w:color w:val="000000"/>
          <w:sz w:val="28"/>
        </w:rPr>
        <w:t>
      аталған жолдан кейін мынадай мазмұндағы жолмен толықтырылсын:</w:t>
      </w:r>
    </w:p>
    <w:bookmarkEnd w:id="116"/>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аумақтық органдарының басшылары - әдеп жөніндегі кеңестердің төрағалары";</w:t>
      </w:r>
    </w:p>
    <w:bookmarkStart w:name="z140" w:id="117"/>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корпусында</w:t>
      </w:r>
      <w:r>
        <w:rPr>
          <w:rFonts w:ascii="Times New Roman"/>
          <w:b w:val="false"/>
          <w:i w:val="false"/>
          <w:color w:val="000000"/>
          <w:sz w:val="28"/>
        </w:rPr>
        <w:t>:</w:t>
      </w:r>
    </w:p>
    <w:bookmarkEnd w:id="117"/>
    <w:bookmarkStart w:name="z141" w:id="118"/>
    <w:p>
      <w:pPr>
        <w:spacing w:after="0"/>
        <w:ind w:left="0"/>
        <w:jc w:val="both"/>
      </w:pPr>
      <w:r>
        <w:rPr>
          <w:rFonts w:ascii="Times New Roman"/>
          <w:b w:val="false"/>
          <w:i w:val="false"/>
          <w:color w:val="000000"/>
          <w:sz w:val="28"/>
        </w:rPr>
        <w:t>
      "В санаттарының тобы" деген бөлімде:</w:t>
      </w:r>
    </w:p>
    <w:bookmarkEnd w:id="118"/>
    <w:bookmarkStart w:name="z142" w:id="119"/>
    <w:p>
      <w:pPr>
        <w:spacing w:after="0"/>
        <w:ind w:left="0"/>
        <w:jc w:val="both"/>
      </w:pPr>
      <w:r>
        <w:rPr>
          <w:rFonts w:ascii="Times New Roman"/>
          <w:b w:val="false"/>
          <w:i w:val="false"/>
          <w:color w:val="000000"/>
          <w:sz w:val="28"/>
        </w:rPr>
        <w:t>
      тақырыбы мынадай редакцияда жазылсын:</w:t>
      </w:r>
    </w:p>
    <w:bookmarkEnd w:id="119"/>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 Мемлекеттік қызмет істері және сыбайлас жемқорлыққа қарсы іс-қимыл агенттігі мен оның ведомствосы";</w:t>
      </w:r>
    </w:p>
    <w:bookmarkStart w:name="z143" w:id="120"/>
    <w:p>
      <w:pPr>
        <w:spacing w:after="0"/>
        <w:ind w:left="0"/>
        <w:jc w:val="both"/>
      </w:pPr>
      <w:r>
        <w:rPr>
          <w:rFonts w:ascii="Times New Roman"/>
          <w:b w:val="false"/>
          <w:i w:val="false"/>
          <w:color w:val="000000"/>
          <w:sz w:val="28"/>
        </w:rPr>
        <w:t xml:space="preserve">
      В-1 </w:t>
      </w:r>
      <w:r>
        <w:rPr>
          <w:rFonts w:ascii="Times New Roman"/>
          <w:b w:val="false"/>
          <w:i w:val="false"/>
          <w:color w:val="000000"/>
          <w:sz w:val="28"/>
        </w:rPr>
        <w:t>санатында</w:t>
      </w:r>
      <w:r>
        <w:rPr>
          <w:rFonts w:ascii="Times New Roman"/>
          <w:b w:val="false"/>
          <w:i w:val="false"/>
          <w:color w:val="000000"/>
          <w:sz w:val="28"/>
        </w:rPr>
        <w:t>:</w:t>
      </w:r>
    </w:p>
    <w:bookmarkEnd w:id="120"/>
    <w:bookmarkStart w:name="z144" w:id="121"/>
    <w:p>
      <w:pPr>
        <w:spacing w:after="0"/>
        <w:ind w:left="0"/>
        <w:jc w:val="both"/>
      </w:pPr>
      <w:r>
        <w:rPr>
          <w:rFonts w:ascii="Times New Roman"/>
          <w:b w:val="false"/>
          <w:i w:val="false"/>
          <w:color w:val="000000"/>
          <w:sz w:val="28"/>
        </w:rPr>
        <w:t>
      "Құрылымдық бөлімше басшысының орынбасары" деген жолдан кейін мынадай мазмұндағы жолмен толықтырылсын:</w:t>
      </w:r>
    </w:p>
    <w:bookmarkEnd w:id="121"/>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директорының орынбасары";</w:t>
      </w:r>
    </w:p>
    <w:bookmarkStart w:name="z145" w:id="122"/>
    <w:p>
      <w:pPr>
        <w:spacing w:after="0"/>
        <w:ind w:left="0"/>
        <w:jc w:val="both"/>
      </w:pPr>
      <w:r>
        <w:rPr>
          <w:rFonts w:ascii="Times New Roman"/>
          <w:b w:val="false"/>
          <w:i w:val="false"/>
          <w:color w:val="000000"/>
          <w:sz w:val="28"/>
        </w:rPr>
        <w:t xml:space="preserve">
      В-2 </w:t>
      </w:r>
      <w:r>
        <w:rPr>
          <w:rFonts w:ascii="Times New Roman"/>
          <w:b w:val="false"/>
          <w:i w:val="false"/>
          <w:color w:val="000000"/>
          <w:sz w:val="28"/>
        </w:rPr>
        <w:t>санатында</w:t>
      </w:r>
      <w:r>
        <w:rPr>
          <w:rFonts w:ascii="Times New Roman"/>
          <w:b w:val="false"/>
          <w:i w:val="false"/>
          <w:color w:val="000000"/>
          <w:sz w:val="28"/>
        </w:rPr>
        <w:t>:</w:t>
      </w:r>
    </w:p>
    <w:bookmarkEnd w:id="122"/>
    <w:bookmarkStart w:name="z146" w:id="123"/>
    <w:p>
      <w:pPr>
        <w:spacing w:after="0"/>
        <w:ind w:left="0"/>
        <w:jc w:val="both"/>
      </w:pPr>
      <w:r>
        <w:rPr>
          <w:rFonts w:ascii="Times New Roman"/>
          <w:b w:val="false"/>
          <w:i w:val="false"/>
          <w:color w:val="000000"/>
          <w:sz w:val="28"/>
        </w:rPr>
        <w:t>
      "Қазақстан Республикасы Премьер-Министрі Кеңсесінің, Қазақстан Республикасы Президенті Іс басқармасының бас инспекторы" деген жолдан кейін мынадай мазмұндағы жолмен толықтырылсын:</w:t>
      </w:r>
    </w:p>
    <w:bookmarkEnd w:id="123"/>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bookmarkStart w:name="z147" w:id="124"/>
    <w:p>
      <w:pPr>
        <w:spacing w:after="0"/>
        <w:ind w:left="0"/>
        <w:jc w:val="both"/>
      </w:pPr>
      <w:r>
        <w:rPr>
          <w:rFonts w:ascii="Times New Roman"/>
          <w:b w:val="false"/>
          <w:i w:val="false"/>
          <w:color w:val="000000"/>
          <w:sz w:val="28"/>
        </w:rPr>
        <w:t xml:space="preserve">
      В-3 </w:t>
      </w:r>
      <w:r>
        <w:rPr>
          <w:rFonts w:ascii="Times New Roman"/>
          <w:b w:val="false"/>
          <w:i w:val="false"/>
          <w:color w:val="000000"/>
          <w:sz w:val="28"/>
        </w:rPr>
        <w:t>санатында</w:t>
      </w:r>
      <w:r>
        <w:rPr>
          <w:rFonts w:ascii="Times New Roman"/>
          <w:b w:val="false"/>
          <w:i w:val="false"/>
          <w:color w:val="000000"/>
          <w:sz w:val="28"/>
        </w:rPr>
        <w:t>:</w:t>
      </w:r>
    </w:p>
    <w:bookmarkEnd w:id="124"/>
    <w:p>
      <w:pPr>
        <w:spacing w:after="0"/>
        <w:ind w:left="0"/>
        <w:jc w:val="both"/>
      </w:pPr>
      <w:r>
        <w:rPr>
          <w:rFonts w:ascii="Times New Roman"/>
          <w:b w:val="false"/>
          <w:i w:val="false"/>
          <w:color w:val="000000"/>
          <w:sz w:val="28"/>
        </w:rPr>
        <w:t>
      "Қазақстан Республикасы Президенті Іс басқарушысының, Республикалық бюджеттің атқарылуын бақылау жөніндегі есеп комитеті төрағасының көмекшісі, кеңесшісі"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w:t>
      </w:r>
    </w:p>
    <w:bookmarkStart w:name="z148" w:id="125"/>
    <w:p>
      <w:pPr>
        <w:spacing w:after="0"/>
        <w:ind w:left="0"/>
        <w:jc w:val="both"/>
      </w:pPr>
      <w:r>
        <w:rPr>
          <w:rFonts w:ascii="Times New Roman"/>
          <w:b w:val="false"/>
          <w:i w:val="false"/>
          <w:color w:val="000000"/>
          <w:sz w:val="28"/>
        </w:rPr>
        <w:t>
      С санаттарының тобында:</w:t>
      </w:r>
    </w:p>
    <w:bookmarkEnd w:id="125"/>
    <w:bookmarkStart w:name="z149" w:id="126"/>
    <w:p>
      <w:pPr>
        <w:spacing w:after="0"/>
        <w:ind w:left="0"/>
        <w:jc w:val="both"/>
      </w:pPr>
      <w:r>
        <w:rPr>
          <w:rFonts w:ascii="Times New Roman"/>
          <w:b w:val="false"/>
          <w:i w:val="false"/>
          <w:color w:val="000000"/>
          <w:sz w:val="28"/>
        </w:rPr>
        <w:t>
      "Орталық мемлекеттік органдардың өңіраралық және облыстық бөлімшелері мен олардың ведомстволары, орталық мемлекеттік органдардың астанадағы, республикалық маңызы бар қаладағы бөлімшелері" деген бөлімде:</w:t>
      </w:r>
    </w:p>
    <w:bookmarkEnd w:id="126"/>
    <w:bookmarkStart w:name="z150" w:id="127"/>
    <w:p>
      <w:pPr>
        <w:spacing w:after="0"/>
        <w:ind w:left="0"/>
        <w:jc w:val="both"/>
      </w:pPr>
      <w:r>
        <w:rPr>
          <w:rFonts w:ascii="Times New Roman"/>
          <w:b w:val="false"/>
          <w:i w:val="false"/>
          <w:color w:val="000000"/>
          <w:sz w:val="28"/>
        </w:rPr>
        <w:t xml:space="preserve">
      С-О-1 </w:t>
      </w:r>
      <w:r>
        <w:rPr>
          <w:rFonts w:ascii="Times New Roman"/>
          <w:b w:val="false"/>
          <w:i w:val="false"/>
          <w:color w:val="000000"/>
          <w:sz w:val="28"/>
        </w:rPr>
        <w:t>санатында</w:t>
      </w:r>
      <w:r>
        <w:rPr>
          <w:rFonts w:ascii="Times New Roman"/>
          <w:b w:val="false"/>
          <w:i w:val="false"/>
          <w:color w:val="000000"/>
          <w:sz w:val="28"/>
        </w:rPr>
        <w:t>:</w:t>
      </w:r>
    </w:p>
    <w:bookmarkEnd w:id="127"/>
    <w:bookmarkStart w:name="z151" w:id="128"/>
    <w:p>
      <w:pPr>
        <w:spacing w:after="0"/>
        <w:ind w:left="0"/>
        <w:jc w:val="both"/>
      </w:pPr>
      <w:r>
        <w:rPr>
          <w:rFonts w:ascii="Times New Roman"/>
          <w:b w:val="false"/>
          <w:i w:val="false"/>
          <w:color w:val="000000"/>
          <w:sz w:val="28"/>
        </w:rPr>
        <w:t>
      "Басшы" деген жол мынадай редакцияда жазылсын:</w:t>
      </w:r>
    </w:p>
    <w:bookmarkEnd w:id="128"/>
    <w:p>
      <w:pPr>
        <w:spacing w:after="0"/>
        <w:ind w:left="0"/>
        <w:jc w:val="both"/>
      </w:pPr>
      <w:r>
        <w:rPr>
          <w:rFonts w:ascii="Times New Roman"/>
          <w:b w:val="false"/>
          <w:i w:val="false"/>
          <w:color w:val="000000"/>
          <w:sz w:val="28"/>
        </w:rPr>
        <w:t>
      "Басшы, Қазақстан Республикасының Мемлекеттік қызмет істері және сыбайлас жемқорлыққа қарсы іс-қимыл агенттігі аумақтық органының басшысын қоспағанда":</w:t>
      </w:r>
    </w:p>
    <w:bookmarkStart w:name="z152" w:id="129"/>
    <w:p>
      <w:pPr>
        <w:spacing w:after="0"/>
        <w:ind w:left="0"/>
        <w:jc w:val="both"/>
      </w:pPr>
      <w:r>
        <w:rPr>
          <w:rFonts w:ascii="Times New Roman"/>
          <w:b w:val="false"/>
          <w:i w:val="false"/>
          <w:color w:val="000000"/>
          <w:sz w:val="28"/>
        </w:rPr>
        <w:t xml:space="preserve">
      С-О-2 </w:t>
      </w:r>
      <w:r>
        <w:rPr>
          <w:rFonts w:ascii="Times New Roman"/>
          <w:b w:val="false"/>
          <w:i w:val="false"/>
          <w:color w:val="000000"/>
          <w:sz w:val="28"/>
        </w:rPr>
        <w:t>санатында</w:t>
      </w:r>
      <w:r>
        <w:rPr>
          <w:rFonts w:ascii="Times New Roman"/>
          <w:b w:val="false"/>
          <w:i w:val="false"/>
          <w:color w:val="000000"/>
          <w:sz w:val="28"/>
        </w:rPr>
        <w:t>:</w:t>
      </w:r>
    </w:p>
    <w:bookmarkEnd w:id="129"/>
    <w:bookmarkStart w:name="z153" w:id="130"/>
    <w:p>
      <w:pPr>
        <w:spacing w:after="0"/>
        <w:ind w:left="0"/>
        <w:jc w:val="both"/>
      </w:pPr>
      <w:r>
        <w:rPr>
          <w:rFonts w:ascii="Times New Roman"/>
          <w:b w:val="false"/>
          <w:i w:val="false"/>
          <w:color w:val="000000"/>
          <w:sz w:val="28"/>
        </w:rPr>
        <w:t>
      "Қазақстан Республикасы Мемлекеттік қызмет істері министрлігінің Әдеп жөніндегі кеңесі хатшылығының меңгерушісі" деген жол мынадай редакцияда жазылсын:</w:t>
      </w:r>
    </w:p>
    <w:bookmarkEnd w:id="130"/>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Әдеп жөніндегі кеңесі хатшылығының меңгерушісі";</w:t>
      </w:r>
    </w:p>
    <w:bookmarkStart w:name="z154" w:id="131"/>
    <w:p>
      <w:pPr>
        <w:spacing w:after="0"/>
        <w:ind w:left="0"/>
        <w:jc w:val="both"/>
      </w:pPr>
      <w:r>
        <w:rPr>
          <w:rFonts w:ascii="Times New Roman"/>
          <w:b w:val="false"/>
          <w:i w:val="false"/>
          <w:color w:val="000000"/>
          <w:sz w:val="28"/>
        </w:rPr>
        <w:t xml:space="preserve">
      С-О-3 </w:t>
      </w:r>
      <w:r>
        <w:rPr>
          <w:rFonts w:ascii="Times New Roman"/>
          <w:b w:val="false"/>
          <w:i w:val="false"/>
          <w:color w:val="000000"/>
          <w:sz w:val="28"/>
        </w:rPr>
        <w:t>санатында</w:t>
      </w:r>
      <w:r>
        <w:rPr>
          <w:rFonts w:ascii="Times New Roman"/>
          <w:b w:val="false"/>
          <w:i w:val="false"/>
          <w:color w:val="000000"/>
          <w:sz w:val="28"/>
        </w:rPr>
        <w:t>:</w:t>
      </w:r>
    </w:p>
    <w:bookmarkEnd w:id="131"/>
    <w:bookmarkStart w:name="z155" w:id="132"/>
    <w:p>
      <w:pPr>
        <w:spacing w:after="0"/>
        <w:ind w:left="0"/>
        <w:jc w:val="both"/>
      </w:pPr>
      <w:r>
        <w:rPr>
          <w:rFonts w:ascii="Times New Roman"/>
          <w:b w:val="false"/>
          <w:i w:val="false"/>
          <w:color w:val="000000"/>
          <w:sz w:val="28"/>
        </w:rPr>
        <w:t>
      "Қазақстан Республикасының Мемлекеттік қызмет істері министрлігі аумақтық органының құрылымдық бөлімшесінің басшысы" деген жол мынадай редакцияда жазылсын:</w:t>
      </w:r>
    </w:p>
    <w:bookmarkEnd w:id="13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мен оның ведомствосының аумақтық органы басқармасының басшысы".</w:t>
      </w:r>
    </w:p>
    <w:bookmarkStart w:name="z156" w:id="133"/>
    <w:p>
      <w:pPr>
        <w:spacing w:after="0"/>
        <w:ind w:left="0"/>
        <w:jc w:val="both"/>
      </w:pPr>
      <w:r>
        <w:rPr>
          <w:rFonts w:ascii="Times New Roman"/>
          <w:b w:val="false"/>
          <w:i w:val="false"/>
          <w:color w:val="000000"/>
          <w:sz w:val="28"/>
        </w:rPr>
        <w:t xml:space="preserve">
      10.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133"/>
    <w:bookmarkStart w:name="z157" w:id="134"/>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Жоғарғы Сотының Кеңесі, Қазақстан Республикасы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Қазақстан Республикасы Парламенті палаталарының, Қазақстан Республикасы Премьер-Министрі Кеңсесінің, Қазақстан Республикасы Конституциялық Кеңесінің, Қазақстан Республикасының Президенті Іс басқармасының, Қазақстан Республикасы Орталық сайлау комиссиясының, Республикалық бюджеттің атқарылуын бақылау жөніндегі есеп комитеті аппараттарының, Қазақстан Республикасы Жоғарғы Соты жанындағы Соттардың қызметін қамтамасыз ету департаментінің (Қазақстан Республикасы Жоғарғы Сотының аппараты) құрылымдық бөлімшелерінің басшылары, Қазақстан Республикасы Мемлекеттік қызмет істері және сыбайлас жемқорлыққа қарсы іс-қимыл агенттігі және оның ведомствосы департаменттерінің директорлары лауазымдарын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мазмұндағы 4) тармақшамен толықтырылсын:</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 аумақтық органдарының басшылары - әдеп жөніндегі кеңестердің төрағалары".</w:t>
      </w:r>
    </w:p>
    <w:bookmarkStart w:name="z161" w:id="135"/>
    <w:p>
      <w:pPr>
        <w:spacing w:after="0"/>
        <w:ind w:left="0"/>
        <w:jc w:val="both"/>
      </w:pPr>
      <w:r>
        <w:rPr>
          <w:rFonts w:ascii="Times New Roman"/>
          <w:b w:val="false"/>
          <w:i w:val="false"/>
          <w:color w:val="000000"/>
          <w:sz w:val="28"/>
        </w:rPr>
        <w:t xml:space="preserve">
      11.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 құжат):</w:t>
      </w:r>
    </w:p>
    <w:bookmarkEnd w:id="135"/>
    <w:bookmarkStart w:name="z162"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Қызметтік әдеп нормаларын бұзуға, оның ішінде мемлекеттік қызметке кір келтіретін тәртіптік теріс қылықтарға жол берген В-1, С-1, С-2, сондай-ақ С-О-1, С-О-2 санаттарындағы мемлекеттік қызметшілердің тәртіптік жауаптылығын мемлекеттік қызмет істері жөніндегі уәкілетті органның тәртіптік жауаптылыққа тарту туралы ұсынымдарды тұжырымдайтын Әдеп жөніндегі комиссиясы (бұдан әрі - Әдеп жөніндегі комиссия) қарайды.</w:t>
      </w:r>
    </w:p>
    <w:p>
      <w:pPr>
        <w:spacing w:after="0"/>
        <w:ind w:left="0"/>
        <w:jc w:val="both"/>
      </w:pPr>
      <w:r>
        <w:rPr>
          <w:rFonts w:ascii="Times New Roman"/>
          <w:b w:val="false"/>
          <w:i w:val="false"/>
          <w:color w:val="000000"/>
          <w:sz w:val="28"/>
        </w:rPr>
        <w:t>
      Әдеп жөніндегі комиссия туралы ережені мемлекеттік қызмет істері жөніндегі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68-тармақ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"Дауыстар тең болған кезде төрағалық етушінің даусы шешуші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7" w:id="137"/>
    <w:p>
      <w:pPr>
        <w:spacing w:after="0"/>
        <w:ind w:left="0"/>
        <w:jc w:val="both"/>
      </w:pPr>
      <w:r>
        <w:rPr>
          <w:rFonts w:ascii="Times New Roman"/>
          <w:b w:val="false"/>
          <w:i w:val="false"/>
          <w:color w:val="000000"/>
          <w:sz w:val="28"/>
        </w:rPr>
        <w:t xml:space="preserve">
      12.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75-76, 553-құжат):</w:t>
      </w:r>
    </w:p>
    <w:bookmarkEnd w:id="137"/>
    <w:bookmarkStart w:name="z168" w:id="138"/>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Ұлттық баяндаманы:</w:t>
      </w:r>
    </w:p>
    <w:p>
      <w:pPr>
        <w:spacing w:after="0"/>
        <w:ind w:left="0"/>
        <w:jc w:val="both"/>
      </w:pPr>
      <w:r>
        <w:rPr>
          <w:rFonts w:ascii="Times New Roman"/>
          <w:b w:val="false"/>
          <w:i w:val="false"/>
          <w:color w:val="000000"/>
          <w:sz w:val="28"/>
        </w:rPr>
        <w:t>
      1) уәкілетті орган Қазақстан Республикасының Президенті Әкімшілігіне - есепті жылдан кейінгі жылдың 15 ақпанынан кешіктірмей;</w:t>
      </w:r>
    </w:p>
    <w:p>
      <w:pPr>
        <w:spacing w:after="0"/>
        <w:ind w:left="0"/>
        <w:jc w:val="both"/>
      </w:pPr>
      <w:r>
        <w:rPr>
          <w:rFonts w:ascii="Times New Roman"/>
          <w:b w:val="false"/>
          <w:i w:val="false"/>
          <w:color w:val="000000"/>
          <w:sz w:val="28"/>
        </w:rPr>
        <w:t>
      2) Қазақстан Республикасы Президенті Әкімшілігі Қазақстан Республикасының Президентіне - есепті жылдан кейінгі жылдың 25 наурызынан кешіктірмей ұсынады.".</w:t>
      </w:r>
    </w:p>
    <w:bookmarkStart w:name="z170" w:id="139"/>
    <w:p>
      <w:pPr>
        <w:spacing w:after="0"/>
        <w:ind w:left="0"/>
        <w:jc w:val="both"/>
      </w:pPr>
      <w:r>
        <w:rPr>
          <w:rFonts w:ascii="Times New Roman"/>
          <w:b w:val="false"/>
          <w:i w:val="false"/>
          <w:color w:val="000000"/>
          <w:sz w:val="28"/>
        </w:rPr>
        <w:t xml:space="preserve">
      13.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ережені бекіту туралы" 2015 жылғы 29 желтоқсандағы № 156 Қазақстан Республикасы Президентінің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139"/>
    <w:bookmarkStart w:name="z171" w:id="140"/>
    <w:p>
      <w:pPr>
        <w:spacing w:after="0"/>
        <w:ind w:left="0"/>
        <w:jc w:val="both"/>
      </w:pPr>
      <w:r>
        <w:rPr>
          <w:rFonts w:ascii="Times New Roman"/>
          <w:b w:val="false"/>
          <w:i w:val="false"/>
          <w:color w:val="000000"/>
          <w:sz w:val="28"/>
        </w:rPr>
        <w:t>
      тақырыбы мынадай редакцияда жазылсын:</w:t>
      </w:r>
    </w:p>
    <w:bookmarkEnd w:id="140"/>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ережені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ережесі бекітілсін.";</w:t>
      </w:r>
    </w:p>
    <w:bookmarkStart w:name="z173" w:id="14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министрлігінің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141"/>
    <w:bookmarkStart w:name="z174" w:id="142"/>
    <w:p>
      <w:pPr>
        <w:spacing w:after="0"/>
        <w:ind w:left="0"/>
        <w:jc w:val="both"/>
      </w:pPr>
      <w:r>
        <w:rPr>
          <w:rFonts w:ascii="Times New Roman"/>
          <w:b w:val="false"/>
          <w:i w:val="false"/>
          <w:color w:val="000000"/>
          <w:sz w:val="28"/>
        </w:rPr>
        <w:t>
      тақырыбы мынадай редакцияда жазылсын:</w:t>
      </w:r>
    </w:p>
    <w:bookmarkEnd w:id="14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 туралы ереже";</w:t>
      </w:r>
    </w:p>
    <w:bookmarkStart w:name="z175" w:id="143"/>
    <w:p>
      <w:pPr>
        <w:spacing w:after="0"/>
        <w:ind w:left="0"/>
        <w:jc w:val="both"/>
      </w:pPr>
      <w:r>
        <w:rPr>
          <w:rFonts w:ascii="Times New Roman"/>
          <w:b w:val="false"/>
          <w:i w:val="false"/>
          <w:color w:val="000000"/>
          <w:sz w:val="28"/>
        </w:rPr>
        <w:t>
      кіріспе мынадай редакцияда жазылсын:</w:t>
      </w:r>
    </w:p>
    <w:bookmarkEnd w:id="143"/>
    <w:p>
      <w:pPr>
        <w:spacing w:after="0"/>
        <w:ind w:left="0"/>
        <w:jc w:val="both"/>
      </w:pPr>
      <w:r>
        <w:rPr>
          <w:rFonts w:ascii="Times New Roman"/>
          <w:b w:val="false"/>
          <w:i w:val="false"/>
          <w:color w:val="000000"/>
          <w:sz w:val="28"/>
        </w:rPr>
        <w:t>
      "Осы Ереже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кеңестерінің мәртебесін, өкілеттіктерін және қызметін ұйымдастыруды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Мемлекеттік қызмет істері және сыбайлас жемқорлыққа қарсы іс-қимыл агенттігінің (бұдан әрі - Агенттік) облыстардағы, республикалық маңызы бар қалалардағы, астанадағы әдеп жөніндегі кеңестері (бұдан әрі - Әдеп жөніндегі кеңес) Агенттіктің алқалы органдары болып табылады.";</w:t>
      </w:r>
    </w:p>
    <w:bookmarkStart w:name="z177" w:id="144"/>
    <w:p>
      <w:pPr>
        <w:spacing w:after="0"/>
        <w:ind w:left="0"/>
        <w:jc w:val="both"/>
      </w:pPr>
      <w:r>
        <w:rPr>
          <w:rFonts w:ascii="Times New Roman"/>
          <w:b w:val="false"/>
          <w:i w:val="false"/>
          <w:color w:val="000000"/>
          <w:sz w:val="28"/>
        </w:rPr>
        <w:t>
      Мәтін бойынша "Министрлік", "Министрліктің" деген сөздер, тиісінше, "Агенттік", "Агенттіктің" деген сөздермен ауыстырылсын;</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Әдеп жөніндегі кеңестің жұмыс органы Агенттіктің аппарат басшысы Агенттіктің аумақтық органының құрылымдық бөлімшелері қатарынан айқындайтын хатшылық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Әдеп жөніндегі кеңестің жұмыс регламентін Агенттіктің төрағасы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Агенттіктің аумақтық органының басшысы лауазымы бойынша Әдеп жөніндегі кеңестің төрағасы болып табылады, оны Агенттіктің төрағасы лауазымға тағайындайды және лауазымнан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Әдеп жөніндегі кеңестің дербес құрамын Агенттік төрағасының қарауына және бекітуіне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Әдеп жөніндегі кеңес төрағасының ұсынуы бойынша Агенттіктің аппарат басшысы Әдеп жөніндегі кеңестің дербес құрамын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Әдеп жөніндегі кеңестің төрағасы болмаған кезде оның тапсырмасы бойынша Әдеп жөніндегі кеңес мүшелерінің бірі төрағаның міндеттерін атқарады. Бұл ретте, ол болмаған кезеңде тәртіптік істі қозғау, тоқтата тұру және қайта жалғастыру жөніндегі өкілеттіктерді Агенттіктің аумақтық органы басшысының міндеттерін орындайтын адам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28-тармақтың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"Әдеп жөніндегі кеңес материалдар мен құжаттардың құқық қорғау немесе өзге де уәкілетті мемлекеттік органдарға жіберілгені туралы үш жұмыс күні ішінде Агенттікті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Хатшылықты Агенттіктің аппарат басшысы лауазымға тағайындайтын және лауазымнан босататын хатшылық меңгерушісі басқарады.".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6" w:id="145"/>
          <w:p>
            <w:pPr>
              <w:spacing w:after="20"/>
              <w:ind w:left="20"/>
              <w:jc w:val="both"/>
            </w:pPr>
            <w:r>
              <w:rPr>
                <w:rFonts w:ascii="Times New Roman"/>
                <w:b w:val="false"/>
                <w:i w:val="false"/>
                <w:color w:val="000000"/>
                <w:sz w:val="20"/>
              </w:rPr>
              <w:t>
Қазақстан Республикасы</w:t>
            </w:r>
          </w:p>
          <w:bookmarkEnd w:id="145"/>
          <w:p>
            <w:pPr>
              <w:spacing w:after="20"/>
              <w:ind w:left="20"/>
              <w:jc w:val="both"/>
            </w:pPr>
            <w:r>
              <w:rPr>
                <w:rFonts w:ascii="Times New Roman"/>
                <w:b w:val="false"/>
                <w:i w:val="false"/>
                <w:color w:val="000000"/>
                <w:sz w:val="20"/>
              </w:rPr>
              <w:t>
Президентінің</w:t>
            </w:r>
          </w:p>
          <w:p>
            <w:pPr>
              <w:spacing w:after="20"/>
              <w:ind w:left="20"/>
              <w:jc w:val="both"/>
            </w:pPr>
            <w:r>
              <w:rPr>
                <w:rFonts w:ascii="Times New Roman"/>
                <w:b w:val="false"/>
                <w:i w:val="false"/>
                <w:color w:val="000000"/>
                <w:sz w:val="20"/>
              </w:rPr>
              <w:t>
2016 жылғы 5 қазандағы</w:t>
            </w:r>
          </w:p>
          <w:p>
            <w:pPr>
              <w:spacing w:after="20"/>
              <w:ind w:left="20"/>
              <w:jc w:val="both"/>
            </w:pPr>
            <w:r>
              <w:rPr>
                <w:rFonts w:ascii="Times New Roman"/>
                <w:b w:val="false"/>
                <w:i w:val="false"/>
                <w:color w:val="000000"/>
                <w:sz w:val="20"/>
              </w:rPr>
              <w:t>
№ 349 Жарлығымен</w:t>
            </w:r>
          </w:p>
          <w:p>
            <w:pPr>
              <w:spacing w:after="20"/>
              <w:ind w:left="20"/>
              <w:jc w:val="both"/>
            </w:pPr>
            <w:r>
              <w:rPr>
                <w:rFonts w:ascii="Times New Roman"/>
                <w:b w:val="false"/>
                <w:i w:val="false"/>
                <w:color w:val="000000"/>
                <w:sz w:val="20"/>
              </w:rPr>
              <w:t>
БЕКІТІЛГЕН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Сипаттамаларға</w:t>
            </w:r>
          </w:p>
          <w:bookmarkEnd w:id="146"/>
          <w:p>
            <w:pPr>
              <w:spacing w:after="20"/>
              <w:ind w:left="20"/>
              <w:jc w:val="both"/>
            </w:pPr>
            <w:r>
              <w:rPr>
                <w:rFonts w:ascii="Times New Roman"/>
                <w:b w:val="false"/>
                <w:i w:val="false"/>
                <w:color w:val="000000"/>
                <w:sz w:val="20"/>
              </w:rPr>
              <w:t>
79-3-қосымша</w:t>
            </w:r>
          </w:p>
        </w:tc>
      </w:tr>
    </w:tbl>
    <w:bookmarkStart w:name="z187" w:id="147"/>
    <w:p>
      <w:pPr>
        <w:spacing w:after="0"/>
        <w:ind w:left="0"/>
        <w:jc w:val="left"/>
      </w:pPr>
      <w:r>
        <w:rPr>
          <w:rFonts w:ascii="Times New Roman"/>
          <w:b/>
          <w:i w:val="false"/>
          <w:color w:val="000000"/>
        </w:rPr>
        <w:t xml:space="preserve"> "Үздік мемлекеттік қызметші" төсбелгісі  </w:t>
      </w:r>
    </w:p>
    <w:bookmarkEnd w:id="147"/>
    <w:p>
      <w:pPr>
        <w:spacing w:after="0"/>
        <w:ind w:left="0"/>
        <w:jc w:val="both"/>
      </w:pPr>
      <w:r>
        <w:drawing>
          <wp:inline distT="0" distB="0" distL="0" distR="0">
            <wp:extent cx="54864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5676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