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4b3b" w14:textId="bd54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29 тамыздағы № 313 Жарлығы. Күші жойылды - Қазақстан Республикасы Президентінің 2019 жылғы 17 тамыздағы № 120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17.08.2019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және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баспасөзде жариялануға тиіс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Қазақстан Республикасы Президентінің 2008 жылғы 21 сәуірдегі № 573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166-құжат)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Бірінші басшыларын Қазақстан Республикасының Президенті қызметке тағайындайтын және қызметтен босататын мемлекеттік жоғары оқу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10-жолмен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Қазақ ұлттық хореография академиясы".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