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2262" w14:textId="2f02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саяси қызметшілердің жұмысын бағалауды жүргізетін уәкілетті адамдардың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4 шілдедегі № 295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Республикасының Заңы 33-бабының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саяси қызметшілердің жұмысын бағалауды жүргізетін уәкілетті адамдардың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саяси қызметшілердің жұмысын бағалауды</w:t>
      </w:r>
      <w:r>
        <w:br/>
      </w:r>
      <w:r>
        <w:rPr>
          <w:rFonts w:ascii="Times New Roman"/>
          <w:b/>
          <w:i w:val="false"/>
          <w:color w:val="000000"/>
        </w:rPr>
        <w:t>жүргізетін уәкілетті адамдардың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Президентінің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орыс тіліндегі мәтінге өзгеріс енгізілді, мемлекеттік тілдегі мәтін өзгермейді –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22.07.2019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5-тармақтан қараңыз);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енгізіледі);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19.01.23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05.06.2023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14.08.2023 № 303 қбп;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енгізіледі);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енгізіледі);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(06.01.2025 бастап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);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 лауазымдары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жүргізетін уәкілетті адам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Төрағасы, Төрағаның орынбасары, хатшысы мен мүшелері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бағаланбайды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кеңесшісі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 Басшысының бірінші орынбасары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Қауіпсіздік Кеңесінің Хатшысы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Кеңесінің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және Өкілетті елшілері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 жанындағы Қазақстан Республикасының Тұрақты өкілдері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 жанындағы Қазақстан Республикасының Өкілетті өкілдері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кеңесшілері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 мен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тікелей бағалайтын адамдарды қоспағанда, Қазақстан Республикасының Президенті тағайындайтын орталық және жергілікті атқарушы органдардың мемлекеттік саяси қызметшілері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тікелей бағалайтын адамдарды қоспағанда, Қазақстан Республикасының Президенті тағайындайтын Қазақстан Республикасының Президентіне тікелей бағынатын және есеп беретін мемлекеттік органдардың мемлекеттік саяси қызметшілері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арнаулы өкілдері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Архивінің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"Орталық коммуникациялар қызметі" республикалық мемлекеттік мекемесінің директоры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және Қазақстан Республикасының Премьер-Министрі тағайындайтын мемлекеттік саяси қызметшілер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тағайындайтын министрдің бірінші орынбасарлары мен орынбасарларын қоспағанда, Қазақстан Республикасы министрлерінің бірінші орынбасарлары мен орынбасарлары (вице-министрлер)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 тиісті Қазақстан Республикасы министрінің ұсынысы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Палаталары тағайындайтын Қазақстан Республикасы Жоғары аудиторлық палатасының мүшелері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 ведомстволарының басшылары және олардың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Архиві директорының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 тағайындайтын Қазақстан Республикасы Президенті Әкімшілігі құрылымдық бөлімшелерінің басшылары, олардың орынбасарлары және Қазақстан Республикасы Президенті Әкімшілігінің өзге де құрылымдық бөлімшелері басшыларының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құрылымдық бөлімшелерінің мемлекеттік инспекторлары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қалалар, астана әкімдерінің бірінші орынбасарлары, орынбасарлары және аппараттарының басшылары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әкімдері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әкімшілік орталығы болып табылатын қалалардың, облыстық маңызы бар қалалардың, облыстар аудандарының әкімдері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 аудандардың әкімдері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әкімдері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Мәжілісі аппаратының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Конституциялық Соты аппаратының басшысы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Конституциялық Сотының Төрағасы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әкімшілігінің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Сот Кеңесінің хатшысы – Аппарат басшысы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аппараты басшысының ұсынысы бойынша Қазақстан Республикасы Парламенті Сенатының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Мәжілісі аппараты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Мәжілісі аппараты басшысының ұсынысы бойынша Қазақстан Республикасы Парламенті Мәжілісінің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Конституциялық Соты аппараты басшысының орынбасарлары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Соты аппараты басшысының ұсынысы бойынша Қазақстан Республикасы Конституциялық Сотының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 басшысының орынбасарлары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Сот әкімшілігі басшысының ұсынысы бойынша Қазақстан Республикасы Жоғарғы Сотының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