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bb37" w14:textId="d87b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Д.К.Ахметовті Шығыс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11 қарашадағы № 950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Даниал Кенжетайұлы Ахметов Шығыс Қазақстан облысының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