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c4956" w14:textId="dec49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Президентінің 2007 жылғы 20 маусымдағы № 348 Жарлығының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2011 жылғы 1 сәуірдегі № 1179 Жарлығы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мен Үкіметі актілерінің жинағында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жариялануға тиіс        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ҚАУЛЫ ЕТЕМІН: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«Қазақстан Республикасының ғылымын дамытудың 2007 - 2012 жылдарға арналған мемлекеттік бағдарламасы туралы» Қазақстан Республикасы Президентінің 2007 жылғы 20 маусымдағы № 348 </w:t>
      </w:r>
      <w:r>
        <w:rPr>
          <w:rFonts w:ascii="Times New Roman"/>
          <w:b w:val="false"/>
          <w:i w:val="false"/>
          <w:color w:val="000000"/>
          <w:sz w:val="28"/>
        </w:rPr>
        <w:t>Жарлығының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2007 ж., № 20, 228-құжат)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Жарлық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          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