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61ea" w14:textId="df06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бағдарламалар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19 наурыздағы № 957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2020 жылға дейінгі стратегиялық даму жоспары туралы" Қазақстан Республикасы Президентінің 2010 жылғы 1 ақпандағы № 922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бағдарламалар тізбесі (бұдан әрі - Тізбе)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Тізбеде көрсетілген мерзімге сәйкес мемлекеттік бағдарламалардың жобаларын белгіленген тәртіппен Қазақстан Республикасы Президентінің Әкімшілігіне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Президентінің 25.01.2016 </w:t>
      </w:r>
      <w:r>
        <w:rPr>
          <w:rFonts w:ascii="Times New Roman"/>
          <w:b w:val="false"/>
          <w:i w:val="false"/>
          <w:color w:val="ff0000"/>
          <w:sz w:val="28"/>
        </w:rPr>
        <w:t>N 182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– ҚР Президентінің 14.02.2017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4102"/>
        <w:gridCol w:w="1004"/>
        <w:gridCol w:w="2050"/>
        <w:gridCol w:w="2555"/>
        <w:gridCol w:w="2052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 №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Әзірлеуге жауапты мемлекеттік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бағдарламаларды әзірлеу мерзімі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бағдарламаларды іске асыру мерзімі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 енгізу мерзімі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дамытудың 2015 - 2019 жылдарға арналған "Нұрлы жол"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бағдарламасы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 наурызға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12 наурызға дейін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 индустриялық-инновациялық дамытудың 2015 - 2019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бағдарламасы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 маусымға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 шілдеге дейін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 Қазақстан - 2020"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бағдарламасы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1 қарашаға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2013 - 2019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1 желтоқсанға дейін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экстремизмге және терроризмге қарсы іс-қимыл жөніндегі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бағдарлама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Бас прокуратурасы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 тамызға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2013 - 2017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 қыркүйекке дейін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саласын дамытудың 2016 - 2019 жылдарға арналған "Денсаулық"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бағдарламасы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және әлеуметтік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қарашаға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2016 - 2019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31 желтоқсанға дейін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білім беруді және ғылымды дамытудың 2016 - 2019 жылдарға арналған мемлекеттік бағдарламасы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10 ақпанға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2016 - 2019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наурызға дейін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тілдерді дамыту мен қолданудың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бағдарламасы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1 қазанға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2011 - 2019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1 қарашаға дейін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Президентінің 14.02.2017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Жарлығымен.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агроөнеркәсіптік кешенін дамытудың 2017-2021 жылдарға арналған мемлекеттік бағдарламасы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желтоқсанға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31 желтоқсанға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