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dd3" w14:textId="4739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Қ.А.Нұрпейісовті Қазақстан Республикасының Мемлекеттік қызмет істері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24 тамыздағы N 859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Айтмұхамбетұлы Нұрпейісов Қазақстан Республикасының Мемлекеттік қызмет істері агенттігінің төрағасы болып тағайындалсын, ол Қазақстан Республикасы Президентінің Әкімшілігі Басшысының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