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0049" w14:textId="1000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Р.Т.Түсіпбековті Қазақстан Республикасының Әділет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 сәуірдегі N 783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 Төлеутайұлы Түсіпбеков Қазақстан Республикасының Әділет министрі болып тағайындалсын, ол Қазақстан Республикасының Бас Прокуроры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