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568e" w14:textId="8b35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Қ.А.Нұрпейісовті Қазақстан Республикасы Президентінің Әкімшілігі Басшысының орынбасары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13 қазандағы N 673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Қайрат Айтмұхамбетұлы Нұрпейісов Қазақстан Республикасы Президентінің Әкімшілігі Басшысының орынбасары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