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24cb" w14:textId="c942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алқалары төрағаларын,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мамырдағы N 327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2, 3-тармақтарына,»"Қазақстан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5, 6, 7-тармақтарына,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1-1), 4), 6), 7), 10) тармақшаларына, 2-тармағына, 4-тармағының 2) тармақшасына және 6-тармағына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 облыстық сотының      
</w:t>
      </w:r>
      <w:r>
        <w:rPr>
          <w:rFonts w:ascii="Times New Roman"/>
          <w:b/>
          <w:i w:val="false"/>
          <w:color w:val="000000"/>
          <w:sz w:val="28"/>
        </w:rPr>
        <w:t>
Хайруллин Рахметолла Сайфоллаұлы;
</w:t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сотының   
</w:t>
      </w:r>
      <w:r>
        <w:rPr>
          <w:rFonts w:ascii="Times New Roman"/>
          <w:b/>
          <w:i w:val="false"/>
          <w:color w:val="000000"/>
          <w:sz w:val="28"/>
        </w:rPr>
        <w:t>
Ахметов Молдабек Меңлібайұлы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қылмыстық істер жөніндегі    Қызылорда қалалық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 сотының   
</w:t>
      </w:r>
      <w:r>
        <w:rPr>
          <w:rFonts w:ascii="Times New Roman"/>
          <w:b/>
          <w:i w:val="false"/>
          <w:color w:val="000000"/>
          <w:sz w:val="28"/>
        </w:rPr>
        <w:t>
Бектұрғанов Марғұлан Жұбанышұлы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істер жөніндегі    Маңғыстау облысының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сотының    
</w:t>
      </w:r>
      <w:r>
        <w:rPr>
          <w:rFonts w:ascii="Times New Roman"/>
          <w:b/>
          <w:i w:val="false"/>
          <w:color w:val="000000"/>
          <w:sz w:val="28"/>
        </w:rPr>
        <w:t>
Әлжіков Қуанышбай Сақтапбергенұлы;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азаматтық істер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  
</w:t>
      </w:r>
      <w:r>
        <w:rPr>
          <w:rFonts w:ascii="Times New Roman"/>
          <w:b/>
          <w:i w:val="false"/>
          <w:color w:val="000000"/>
          <w:sz w:val="28"/>
        </w:rPr>
        <w:t>
Елшібаев Ақылбек Күлішұлы;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алқасына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Шығамбаев Әділхади Жұмабайұлы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 Маңғыстау облысы Ақтау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Мақат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Қадырғалиев Базарғали Мамышұлы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Атырау қаласының№ 2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Дәуренбаев Елубай Әліпұлы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 облысы Ақсу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Бекімбетов Түгел Бекбайұлы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сотына    
</w:t>
      </w:r>
      <w:r>
        <w:rPr>
          <w:rFonts w:ascii="Times New Roman"/>
          <w:b/>
          <w:i w:val="false"/>
          <w:color w:val="000000"/>
          <w:sz w:val="28"/>
        </w:rPr>
        <w:t>
Төлепбергенов Серікбай Алдабергенұлы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Шымкент қаласы әл-Фараби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Қалымбетов Шоқан Уәлиханұлы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Оңтүстік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ауданының N 2       
</w:t>
      </w:r>
      <w:r>
        <w:rPr>
          <w:rFonts w:ascii="Times New Roman"/>
          <w:b/>
          <w:i w:val="false"/>
          <w:color w:val="000000"/>
          <w:sz w:val="28"/>
        </w:rPr>
        <w:t>
Қалдиев Нұрмаханбет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 осы облыстың Қазығұрт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Әділ Өсімбек Бөрібекұлы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Отырар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Қайыпжанов Нұржан Үсіпханұлы;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Заппаров Райымхан Рәсілханұлы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Оңтүстік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Еңбекші       
</w:t>
      </w:r>
      <w:r>
        <w:rPr>
          <w:rFonts w:ascii="Times New Roman"/>
          <w:b/>
          <w:i w:val="false"/>
          <w:color w:val="000000"/>
          <w:sz w:val="28"/>
        </w:rPr>
        <w:t>
Бекназаров Маратәлі Өсербайұлы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 осы облыстың Түлкібас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төрағасы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ауданының N 2         
</w:t>
      </w:r>
      <w:r>
        <w:rPr>
          <w:rFonts w:ascii="Times New Roman"/>
          <w:b/>
          <w:i w:val="false"/>
          <w:color w:val="000000"/>
          <w:sz w:val="28"/>
        </w:rPr>
        <w:t>
Нұрбаев Қайрат Әбдуұлы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 Алматы облысы Талдықорған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сотының төрағасы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 ауданының N 2         
</w:t>
      </w:r>
      <w:r>
        <w:rPr>
          <w:rFonts w:ascii="Times New Roman"/>
          <w:b/>
          <w:i w:val="false"/>
          <w:color w:val="000000"/>
          <w:sz w:val="28"/>
        </w:rPr>
        <w:t>
Шыныбаев Қадір Көкенұлы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 Алмалы ауданы N 2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сотына      
</w:t>
      </w:r>
      <w:r>
        <w:rPr>
          <w:rFonts w:ascii="Times New Roman"/>
          <w:b/>
          <w:i w:val="false"/>
          <w:color w:val="000000"/>
          <w:sz w:val="28"/>
        </w:rPr>
        <w:t>
Салин Вячеслав Васильевич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Маңғыстау облыстық сотының азаматтық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істер жөніндегі алқасының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қаласының           
</w:t>
      </w:r>
      <w:r>
        <w:rPr>
          <w:rFonts w:ascii="Times New Roman"/>
          <w:b/>
          <w:i w:val="false"/>
          <w:color w:val="000000"/>
          <w:sz w:val="28"/>
        </w:rPr>
        <w:t>
Мұхамеджан Жұмабай Мұхамеджанұлы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 осы облыстың Жақсы ауданының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 аудандық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Бекарыстанов Жанболат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Тасболатұлы
</w:t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Солтүстік Қазақстан облысы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 қалалық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Жақыпова Гүлмира Төлеуберліқызы;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Сарбасов Айдын Жетпісбайұлы;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ауданының N 2         
</w:t>
      </w:r>
      <w:r>
        <w:rPr>
          <w:rFonts w:ascii="Times New Roman"/>
          <w:b/>
          <w:i w:val="false"/>
          <w:color w:val="000000"/>
          <w:sz w:val="28"/>
        </w:rPr>
        <w:t>
Сембаев Данияр Қазалыұлы;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сотына   
</w:t>
      </w:r>
      <w:r>
        <w:rPr>
          <w:rFonts w:ascii="Times New Roman"/>
          <w:b/>
          <w:i w:val="false"/>
          <w:color w:val="000000"/>
          <w:sz w:val="28"/>
        </w:rPr>
        <w:t>
Қожахметов Ержан Қайроллаұлы;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Текетаев Мақсұт Нысанбайұлы;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Раззак Назиля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Атырау қаласының N 2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қаласының            
</w:t>
      </w:r>
      <w:r>
        <w:rPr>
          <w:rFonts w:ascii="Times New Roman"/>
          <w:b/>
          <w:i w:val="false"/>
          <w:color w:val="000000"/>
          <w:sz w:val="28"/>
        </w:rPr>
        <w:t>
Төбелбасова Құралай Асқарбекқызы;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сотына         
</w:t>
      </w:r>
      <w:r>
        <w:rPr>
          <w:rFonts w:ascii="Times New Roman"/>
          <w:b/>
          <w:i w:val="false"/>
          <w:color w:val="000000"/>
          <w:sz w:val="28"/>
        </w:rPr>
        <w:t>
Қасымов Мақсат Аманбекұлы;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Айдарханов Талғат 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осы облыстың Саран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қалалық сотына      
</w:t>
      </w:r>
      <w:r>
        <w:rPr>
          <w:rFonts w:ascii="Times New Roman"/>
          <w:b/>
          <w:i w:val="false"/>
          <w:color w:val="000000"/>
          <w:sz w:val="28"/>
        </w:rPr>
        <w:t>
Корнев Владимир Петрович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облыстың Саран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Әулиекөл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Ақшалов Көшербай Тұрсынұлы;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қаласының           
</w:t>
      </w:r>
      <w:r>
        <w:rPr>
          <w:rFonts w:ascii="Times New Roman"/>
          <w:b/>
          <w:i w:val="false"/>
          <w:color w:val="000000"/>
          <w:sz w:val="28"/>
        </w:rPr>
        <w:t>
Ғалиева Әлия Жаңабекқызы;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
</w:t>
      </w:r>
      <w:r>
        <w:rPr>
          <w:rFonts w:ascii="Times New Roman"/>
          <w:b/>
          <w:i w:val="false"/>
          <w:color w:val="000000"/>
          <w:sz w:val="28"/>
        </w:rPr>
        <w:t>
Сәрсенбаев Марат 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 осы облыстың Ғабит Мүсірепов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 ауданы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сотына        
</w:t>
      </w:r>
      <w:r>
        <w:rPr>
          <w:rFonts w:ascii="Times New Roman"/>
          <w:b/>
          <w:i w:val="false"/>
          <w:color w:val="000000"/>
          <w:sz w:val="28"/>
        </w:rPr>
        <w:t>
Қасенова Арна Арынқызы;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ауданының          
</w:t>
      </w:r>
      <w:r>
        <w:rPr>
          <w:rFonts w:ascii="Times New Roman"/>
          <w:b/>
          <w:i w:val="false"/>
          <w:color w:val="000000"/>
          <w:sz w:val="28"/>
        </w:rPr>
        <w:t>
Рахметов Аманжол Ергешұлы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 осы облыстың Сарыағаш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Тоғызбаев Жұмабек Есіркепұлы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Бәйдібек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Қосмұратов Нұрлан Смадиярұлы;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сотына     
</w:t>
      </w:r>
      <w:r>
        <w:rPr>
          <w:rFonts w:ascii="Times New Roman"/>
          <w:b/>
          <w:i w:val="false"/>
          <w:color w:val="000000"/>
          <w:sz w:val="28"/>
        </w:rPr>
        <w:t>
Балкен Темір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осы облыстың Созақ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аудандық сотына    
</w:t>
      </w:r>
      <w:r>
        <w:rPr>
          <w:rFonts w:ascii="Times New Roman"/>
          <w:b/>
          <w:i w:val="false"/>
          <w:color w:val="000000"/>
          <w:sz w:val="28"/>
        </w:rPr>
        <w:t>
Жүнісов Көбеген Тұрлыбекұлы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Әуезов ауданының N 2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қызметінен босатыла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Сүлейменов Серік Темірғалиұлы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сотына        
</w:t>
      </w:r>
      <w:r>
        <w:rPr>
          <w:rFonts w:ascii="Times New Roman"/>
          <w:b/>
          <w:i w:val="false"/>
          <w:color w:val="000000"/>
          <w:sz w:val="28"/>
        </w:rPr>
        <w:t>
Тәжіханов Бақытжан Әбдісаттарұлы;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    
</w:t>
      </w:r>
      <w:r>
        <w:rPr>
          <w:rFonts w:ascii="Times New Roman"/>
          <w:b/>
          <w:i w:val="false"/>
          <w:color w:val="000000"/>
          <w:sz w:val="28"/>
        </w:rPr>
        <w:t>
Мустафина Эльмира Ильдаровна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     Алматы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сотына       
</w:t>
      </w:r>
      <w:r>
        <w:rPr>
          <w:rFonts w:ascii="Times New Roman"/>
          <w:b/>
          <w:i w:val="false"/>
          <w:color w:val="000000"/>
          <w:sz w:val="28"/>
        </w:rPr>
        <w:t>
Исаева Ақмарал Серікқызы;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 
</w:t>
      </w:r>
      <w:r>
        <w:rPr>
          <w:rFonts w:ascii="Times New Roman"/>
          <w:b/>
          <w:i w:val="false"/>
          <w:color w:val="000000"/>
          <w:sz w:val="28"/>
        </w:rPr>
        <w:t>
Жұмабекова Сәуле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Оңалсынқызы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сотының     
</w:t>
      </w:r>
      <w:r>
        <w:rPr>
          <w:rFonts w:ascii="Times New Roman"/>
          <w:b/>
          <w:i w:val="false"/>
          <w:color w:val="000000"/>
          <w:sz w:val="28"/>
        </w:rPr>
        <w:t>
Скидан Михаил Федосеевич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аудандық сотының       
</w:t>
      </w:r>
      <w:r>
        <w:rPr>
          <w:rFonts w:ascii="Times New Roman"/>
          <w:b/>
          <w:i w:val="false"/>
          <w:color w:val="000000"/>
          <w:sz w:val="28"/>
        </w:rPr>
        <w:t>
Бақышева Бағила Науанқызы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қаласының             
</w:t>
      </w:r>
      <w:r>
        <w:rPr>
          <w:rFonts w:ascii="Times New Roman"/>
          <w:b/>
          <w:i w:val="false"/>
          <w:color w:val="000000"/>
          <w:sz w:val="28"/>
        </w:rPr>
        <w:t>
Кемалов Сайфолла Насырұлы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 сотының төрағасы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сотының  
</w:t>
      </w:r>
      <w:r>
        <w:rPr>
          <w:rFonts w:ascii="Times New Roman"/>
          <w:b/>
          <w:i w:val="false"/>
          <w:color w:val="000000"/>
          <w:sz w:val="28"/>
        </w:rPr>
        <w:t>
Әбдрақ Сәрсембай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сотының      
</w:t>
      </w:r>
      <w:r>
        <w:rPr>
          <w:rFonts w:ascii="Times New Roman"/>
          <w:b/>
          <w:i w:val="false"/>
          <w:color w:val="000000"/>
          <w:sz w:val="28"/>
        </w:rPr>
        <w:t>
Салыхов Қарымсақ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 қайтыс болуына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Индер аудандық сотының       
</w:t>
      </w:r>
      <w:r>
        <w:rPr>
          <w:rFonts w:ascii="Times New Roman"/>
          <w:b/>
          <w:i w:val="false"/>
          <w:color w:val="000000"/>
          <w:sz w:val="28"/>
        </w:rPr>
        <w:t>
Құспанов Әділ Ишахатұлы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 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 аудандық сотының      
</w:t>
      </w:r>
      <w:r>
        <w:rPr>
          <w:rFonts w:ascii="Times New Roman"/>
          <w:b/>
          <w:i w:val="false"/>
          <w:color w:val="000000"/>
          <w:sz w:val="28"/>
        </w:rPr>
        <w:t>
Дәулетов Ұран Түсенұлы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ауданының N 2     
</w:t>
      </w:r>
      <w:r>
        <w:rPr>
          <w:rFonts w:ascii="Times New Roman"/>
          <w:b/>
          <w:i w:val="false"/>
          <w:color w:val="000000"/>
          <w:sz w:val="28"/>
        </w:rPr>
        <w:t>
Мақыжанов Жұртбай Нығметжанұлы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қалалық сотының       
</w:t>
      </w:r>
      <w:r>
        <w:rPr>
          <w:rFonts w:ascii="Times New Roman"/>
          <w:b/>
          <w:i w:val="false"/>
          <w:color w:val="000000"/>
          <w:sz w:val="28"/>
        </w:rPr>
        <w:t>
Мигманов Рафаиль Мингадыевич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сотының        
</w:t>
      </w:r>
      <w:r>
        <w:rPr>
          <w:rFonts w:ascii="Times New Roman"/>
          <w:b/>
          <w:i w:val="false"/>
          <w:color w:val="000000"/>
          <w:sz w:val="28"/>
        </w:rPr>
        <w:t>
Серікбаев Мұрат Тұрсынұлы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 соттың айыптау үкімінің заңды күшіне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енуіне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ауданының N 2        
</w:t>
      </w:r>
      <w:r>
        <w:rPr>
          <w:rFonts w:ascii="Times New Roman"/>
          <w:b/>
          <w:i w:val="false"/>
          <w:color w:val="000000"/>
          <w:sz w:val="28"/>
        </w:rPr>
        <w:t>
Қиясова Зәуреш Темірбекқызы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төрағасы    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сотының   
</w:t>
      </w:r>
      <w:r>
        <w:rPr>
          <w:rFonts w:ascii="Times New Roman"/>
          <w:b/>
          <w:i w:val="false"/>
          <w:color w:val="000000"/>
          <w:sz w:val="28"/>
        </w:rPr>
        <w:t>
Медеуов Рысбек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 орнынан түсуіне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Кущенко Зинаида Александровна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Подовинников Борис Иванович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сотының       
</w:t>
      </w:r>
      <w:r>
        <w:rPr>
          <w:rFonts w:ascii="Times New Roman"/>
          <w:b/>
          <w:i w:val="false"/>
          <w:color w:val="000000"/>
          <w:sz w:val="28"/>
        </w:rPr>
        <w:t>
Әбілқасымова Әмина Әбубақарқызы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ауданының N 2          
</w:t>
      </w:r>
      <w:r>
        <w:rPr>
          <w:rFonts w:ascii="Times New Roman"/>
          <w:b/>
          <w:i w:val="false"/>
          <w:color w:val="000000"/>
          <w:sz w:val="28"/>
        </w:rPr>
        <w:t>
Гукк Мария Викторовна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сотының   
</w:t>
      </w:r>
      <w:r>
        <w:rPr>
          <w:rFonts w:ascii="Times New Roman"/>
          <w:b/>
          <w:i w:val="false"/>
          <w:color w:val="000000"/>
          <w:sz w:val="28"/>
        </w:rPr>
        <w:t>
Угрюмов Олег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Александрович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Қазыбек    
</w:t>
      </w:r>
      <w:r>
        <w:rPr>
          <w:rFonts w:ascii="Times New Roman"/>
          <w:b/>
          <w:i w:val="false"/>
          <w:color w:val="000000"/>
          <w:sz w:val="28"/>
        </w:rPr>
        <w:t>
Козик Зинаида Ивановна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 аудандық сотының         орнынан түсуіне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Таран аудандық сотының      
</w:t>
      </w:r>
      <w:r>
        <w:rPr>
          <w:rFonts w:ascii="Times New Roman"/>
          <w:b/>
          <w:i w:val="false"/>
          <w:color w:val="000000"/>
          <w:sz w:val="28"/>
        </w:rPr>
        <w:t>
Малтабаров Серікбай Шаймерденұлы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Рудный қалалық сотының      
</w:t>
      </w:r>
      <w:r>
        <w:rPr>
          <w:rFonts w:ascii="Times New Roman"/>
          <w:b/>
          <w:i w:val="false"/>
          <w:color w:val="000000"/>
          <w:sz w:val="28"/>
        </w:rPr>
        <w:t>
Рогозина Елена Ивановна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 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          
</w:t>
      </w:r>
      <w:r>
        <w:rPr>
          <w:rFonts w:ascii="Times New Roman"/>
          <w:b/>
          <w:i w:val="false"/>
          <w:color w:val="000000"/>
          <w:sz w:val="28"/>
        </w:rPr>
        <w:t>
Баймақанов Сембек Үдербайұлы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азаматтық істер     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алқасының        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          
</w:t>
      </w:r>
      <w:r>
        <w:rPr>
          <w:rFonts w:ascii="Times New Roman"/>
          <w:b/>
          <w:i w:val="false"/>
          <w:color w:val="000000"/>
          <w:sz w:val="28"/>
        </w:rPr>
        <w:t>
Сариев Бақтыбай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қылмыстық істер     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алқасының        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облыстық сотының  
</w:t>
      </w:r>
      <w:r>
        <w:rPr>
          <w:rFonts w:ascii="Times New Roman"/>
          <w:b/>
          <w:i w:val="false"/>
          <w:color w:val="000000"/>
          <w:sz w:val="28"/>
        </w:rPr>
        <w:t>
Ыбыраев Мерғали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сотының   
</w:t>
      </w:r>
      <w:r>
        <w:rPr>
          <w:rFonts w:ascii="Times New Roman"/>
          <w:b/>
          <w:i w:val="false"/>
          <w:color w:val="000000"/>
          <w:sz w:val="28"/>
        </w:rPr>
        <w:t>
Сейітов Тлектес Күнтуғанұлы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зейнеткерлік жасқа толғанына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сотының        
</w:t>
      </w:r>
      <w:r>
        <w:rPr>
          <w:rFonts w:ascii="Times New Roman"/>
          <w:b/>
          <w:i w:val="false"/>
          <w:color w:val="000000"/>
          <w:sz w:val="28"/>
        </w:rPr>
        <w:t>
Баженов Сағындық Садырұлы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сотының   
</w:t>
      </w:r>
      <w:r>
        <w:rPr>
          <w:rFonts w:ascii="Times New Roman"/>
          <w:b/>
          <w:i w:val="false"/>
          <w:color w:val="000000"/>
          <w:sz w:val="28"/>
        </w:rPr>
        <w:t>
Досанов Қазыкен Аманбайұлы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 осы соттың судьясы етіп қалдырыла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қалалық сотының   
</w:t>
      </w:r>
      <w:r>
        <w:rPr>
          <w:rFonts w:ascii="Times New Roman"/>
          <w:b/>
          <w:i w:val="false"/>
          <w:color w:val="000000"/>
          <w:sz w:val="28"/>
        </w:rPr>
        <w:t>
Сандыбаева Айман Қалымқызы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   
</w:t>
      </w:r>
      <w:r>
        <w:rPr>
          <w:rFonts w:ascii="Times New Roman"/>
          <w:b/>
          <w:i w:val="false"/>
          <w:color w:val="000000"/>
          <w:sz w:val="28"/>
        </w:rPr>
        <w:t>
Гриценко Вадим Александрович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    өз тілегі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          
</w:t>
      </w:r>
      <w:r>
        <w:rPr>
          <w:rFonts w:ascii="Times New Roman"/>
          <w:b/>
          <w:i w:val="false"/>
          <w:color w:val="000000"/>
          <w:sz w:val="28"/>
        </w:rPr>
        <w:t>
Заплахова Людмила Анатольевна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            зейнеткерлік жасқа толғанына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Темір Өмірбек Темір-ұлы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Еңбекші      
</w:t>
      </w:r>
      <w:r>
        <w:rPr>
          <w:rFonts w:ascii="Times New Roman"/>
          <w:b/>
          <w:i w:val="false"/>
          <w:color w:val="000000"/>
          <w:sz w:val="28"/>
        </w:rPr>
        <w:t>
Достаев Жарылқасын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            орнынан түсуіне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судьялары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Садыбаев Айбек Төребекұлы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   
</w:t>
      </w:r>
      <w:r>
        <w:rPr>
          <w:rFonts w:ascii="Times New Roman"/>
          <w:b/>
          <w:i w:val="false"/>
          <w:color w:val="000000"/>
          <w:sz w:val="28"/>
        </w:rPr>
        <w:t>
Бекенов Рауф Әлиұлы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    өз тілегі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сотының       
</w:t>
      </w:r>
      <w:r>
        <w:rPr>
          <w:rFonts w:ascii="Times New Roman"/>
          <w:b/>
          <w:i w:val="false"/>
          <w:color w:val="000000"/>
          <w:sz w:val="28"/>
        </w:rPr>
        <w:t>
Махметов Тілеулес Хамитұлы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сотының     
</w:t>
      </w:r>
      <w:r>
        <w:rPr>
          <w:rFonts w:ascii="Times New Roman"/>
          <w:b/>
          <w:i w:val="false"/>
          <w:color w:val="000000"/>
          <w:sz w:val="28"/>
        </w:rPr>
        <w:t>
Ахметжанов Жандос Ағжанұлы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ауданының N 2        
</w:t>
      </w:r>
      <w:r>
        <w:rPr>
          <w:rFonts w:ascii="Times New Roman"/>
          <w:b/>
          <w:i w:val="false"/>
          <w:color w:val="000000"/>
          <w:sz w:val="28"/>
        </w:rPr>
        <w:t>
Сүйенішев Марат Әбдіқұлұлы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сотының   
</w:t>
      </w:r>
      <w:r>
        <w:rPr>
          <w:rFonts w:ascii="Times New Roman"/>
          <w:b/>
          <w:i w:val="false"/>
          <w:color w:val="000000"/>
          <w:sz w:val="28"/>
        </w:rPr>
        <w:t>
Мәкеев Кенжебек Малғаждарұлы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ауданының N 2      
</w:t>
      </w:r>
      <w:r>
        <w:rPr>
          <w:rFonts w:ascii="Times New Roman"/>
          <w:b/>
          <w:i w:val="false"/>
          <w:color w:val="000000"/>
          <w:sz w:val="28"/>
        </w:rPr>
        <w:t>
Нұрқасымов Бұғыбай Әбілманапұлы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орындамағаны үшін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