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7264" w14:textId="12c7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В.В.Храпуновты Қазақстан Республикасы Төтенше жағдайлар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262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Виктор Вячеславович Храпунов Қазақстан Республикасы Төтенше жағдайлар министрі болып тағайындалсын, ол Шығыс Қазақстан облысының әкімі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