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f84d" w14:textId="b6af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Қ.К.Тоқаевты Қазақстан Республикасының Парламенті Сенатының депутаты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11 қаңтардағы N 251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Қасым-Жомарт Кемелұлы Тоқаев Қазақстан Республикасының Парламенті Сенатының депутаты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