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6bf6" w14:textId="1b36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актiлерiнiң күшi жойылды деп тану туралы</w:t>
      </w:r>
    </w:p>
    <w:p>
      <w:pPr>
        <w:spacing w:after="0"/>
        <w:ind w:left="0"/>
        <w:jc w:val="both"/>
      </w:pPr>
      <w:r>
        <w:rPr>
          <w:rFonts w:ascii="Times New Roman"/>
          <w:b w:val="false"/>
          <w:i w:val="false"/>
          <w:color w:val="000000"/>
          <w:sz w:val="28"/>
        </w:rPr>
        <w:t>Қазақстан Республикасы Президентiнiң 2006 жылғы 9 қаңтардағы N 1696 Жарлығы</w:t>
      </w:r>
    </w:p>
    <w:p>
      <w:pPr>
        <w:spacing w:after="0"/>
        <w:ind w:left="0"/>
        <w:jc w:val="both"/>
      </w:pPr>
      <w:r>
        <w:rPr>
          <w:rFonts w:ascii="Times New Roman"/>
          <w:b w:val="false"/>
          <w:i w:val="false"/>
          <w:color w:val="000000"/>
          <w:sz w:val="28"/>
        </w:rPr>
        <w:t>
</w:t>
      </w:r>
      <w:r>
        <w:rPr>
          <w:rFonts w:ascii="Times New Roman"/>
          <w:b w:val="false"/>
          <w:i w:val="false"/>
          <w:color w:val="000000"/>
          <w:sz w:val="28"/>
        </w:rPr>
        <w:t>
 "Президент пен Үкімет актілерінің 
</w:t>
      </w:r>
      <w:r>
        <w:br/>
      </w:r>
      <w:r>
        <w:rPr>
          <w:rFonts w:ascii="Times New Roman"/>
          <w:b w:val="false"/>
          <w:i w:val="false"/>
          <w:color w:val="000000"/>
          <w:sz w:val="28"/>
        </w:rPr>
        <w:t>
жинағында" жариялануға тиіс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ЕТЕМIН: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Қосымшаға сәйкес Қазақстан Республикасы Президентiнiң кейбiр актiлерiнiң күшi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Yкiметi өз шешiмдерiн осы Жарлыққа сәйкес келтiрсiн.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2006 жылғы 9 қаңтардағы  
</w:t>
      </w:r>
      <w:r>
        <w:br/>
      </w:r>
      <w:r>
        <w:rPr>
          <w:rFonts w:ascii="Times New Roman"/>
          <w:b w:val="false"/>
          <w:i w:val="false"/>
          <w:color w:val="000000"/>
          <w:sz w:val="28"/>
        </w:rPr>
        <w:t>
N 1696 Жарлығына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Президентiнiң күші жойылған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кейбiр актiлерiнiң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"Бұрын таратылған Маңғышлақ және Торғай облыстарын қалпына келтiру туралы мәселенi зерделеу үшiн комиссия құру туралы" Қазақ ССР Президентiнiң 1990 жылғы 27 сәуiрдегi N 3 Жарлығы.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 "Қызылорда облысының Арал, Қазалы аудандарында және Ақтөбе облысының Шалқар ауданында тұратын балаларды сауықтыру жөнiндегi шаралар туралы" Қазақ ССР Президентiнiң 1990 жылғы 16 мамырдағы
</w:t>
      </w:r>
      <w:r>
        <w:br/>
      </w:r>
      <w:r>
        <w:rPr>
          <w:rFonts w:ascii="Times New Roman"/>
          <w:b w:val="false"/>
          <w:i w:val="false"/>
          <w:color w:val="000000"/>
          <w:sz w:val="28"/>
        </w:rPr>
        <w:t>
N 13 Жарлығы.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 ССР-нiң халық шаруашылығын реттелушi нарықтық экономикаға өтуге дайындау жөнiндегi бiрiншi кезектегi шаралар туралы" Қазақ ССР Президентiнiң 1990 жылғы 29 мамырдағы N 15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4. "Қылмыстылықпен күрестi күшейту жөнiндегi қосымша шаралар туралы" Қазақ ССР Президентiнiң 1990 жылғы 6 маусымдағы N 17 Жарлығы.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5. "Ұлы Отан соғысының мүгедектерiне, қатысушыларына, интернационалист-жауынгерлерге, қайтыс болған жауынгерлердiң отбасыларына қосымша жеңiлдiктер туралы" Қазақ ССР Президентiнiң 1990 жылғы 26 сәуiрдегi Жарлығын iске асыру жөнiндегi шаралар туралы" Қазақ ССР Президентiнiң 1990 жылғы 20 тамыздағы N 59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"Республикадағы қоғамдық-саяси жағдайды талдау және болжау тобын құру туралы" Қазақ ССР Президентiнiң 1990 жылғы 4 қыркүйектегi N 65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 ССР Президентiнiң 1990 жылғы 21 қарашадағы N 95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 ССР Президентi Аппаратының мәселелерi" туралы Қазақ ССР Президентiнiң 1990 жылғы 14 желтоқсандағы N 140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 ССР Президентiнiң 1990 жылғы 14 желтоқсандағы N 169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 ССР-нiң Сыртқы экономикалық байланыстар жөнiндегi мемлекеттiк комитетi туралы" Қазақ ССР Президентiнiң 1990 жылғы 20 желтоқсандағы N 171 Жарлығы (Қазақ ССР Жоғарғы Кеңесiнiң ведомостары, 1991 ж, N 2, 20-құжат).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 ССР-iнiң Мемлекеттiк статистика жөнiндегi комитетiн Қазақ ССР-iнiң Мемлекеттiк статистика және талдау жөнiндегi комитетiне, облыстық және Алматы қалалық статистика басқармаларын облыстық және Алматы қалалық статистика және талдау басқармалары етiп қайта ұйымдастыру туралы" Қазақ ССР Президентiнiң 1990 жылғы 30 желтоқсандағы N 185 Жарлығы (Қазақ ССР Жоғарғы Кеңесiнiң ведомостары, 1991 ж., N 2,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 ССР Министрлер Кабинетiнiң құрамы туралы" Қазақ ССР Президентiнiң 1990 жылғы 30 желтоқсандағы N 187 Жарлығы (Қазақ ССР Жоғарғы Кеңесiнiң ведомстары, 1991 ж., N 2, 30-құжат).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 ССР Жоғарғы экономикалық кеңесiнiң аппараты туралы" Қазақ ССР Президентiнiң 1991 жылғы 7 қаңтардағы N 192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14. "1991 жылы экономиканы тұрақтандырудың жалпы республикалық бюджеттен тыс қорын жасау туралы" Қазақ ССР Президентiнiң 1991 жылғы 5 ақпандағы N 234 Жарлығы (Қазақ ССР Жоғарғы Кеңесiнiң ведомостары, 1991 ж., N 7, 87-құжат).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 ССР-iнiң Еңбек және әлеуметтiк мәселелер жөнiндегi мемлекеттiк комитетiн Қазақ ССР-iнiң Еңбек министрлiгi етiп қайта ұйымдастыру туралы" Қазақ ССР Президентiнiң 1991 жылғы 14 наурыздағы N 281 Жарлығы.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 ССР-iнiң Президентi жанындағы Республика Кеңесi туралы Ереже" туралы Қазақ ССР Президентiнiң 1991 жылғы 17 сәуiрдегi N 316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17. "Республикалық валюта қоры туралы" Қазақ ССР Президентiнiң 1991 жылғы 26 сәуiрдегi N 320 Жарлығы.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"Қазақ ССР-iнiң Республикалық валюта комитетi туралы" Қазақ ССР Президентiнiң 1991 жылғы 6 маусымдағы N 328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 ССР-iнiң Жаңа экономикалық құрылымдарды қолдау және монополистiк қызметтi шектеу жөнiндегi мемлекеттiк комитетiн құру туралы" Қазақ ССР Президентiнiң 1991 жылғы 7 маусымдағы N 330 Жарлығы.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 тiлiн және Қазақ ССР-iндегi басқа да ұлт тiлдерiн дамытудың 2000 жылға дейiнгi кезеңге арналған Мемлекеттiк бағдарламасын жүзеге асыру жөнiндегi Республикалық үйлестiру кеңесi туралы" Қазақ ССР Президентiнiң 1991 жылғы 1 шiлдедегi N 378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"Қазақ ССР-iнiң аграрлық-өнеркәсiптiк кешенiнiң кәсiпорындары мен ұйымдарын экономиканы тұрақтандырудың жалпыреспубликалық бюджеттен тыс қорына әлеуметтiк қамсыздандырудың есебiнен аударған төлемнен босату туралы" Қазақ ССР Президентiнiң 1991 жылғы 8 тамыздағы N 393 Жарлығы (Қазақ ССР Жоғарғы Кеңесiнiң ведомостары, 1991 ж., N 32, 421-құжат).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"Қазақ ССР Жастар iсi жөнiндегi мемлекеттiк комитетiн құру туралы" Қазақ ССР Президентiнiң 1991 жылғы 31 тамыздағы N 415 Жарлығы (Қазақ ССР Жоғарғы Кеңесiнiң ведомостары, 1991 ж., N 33-35, 438-құжат).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"Қазақ ССР-iнiң Туризм, дене шынықтыру және спорт министрлiгiн құру туралы" Қазақ ССР Президентiнiң 1991 жылғы 31 тамыздағы N 417 Жарлығы (Қазақ ССР Жоғарғы Кеңесiнiң ведомостары, 1991 ж., N 33-36, 440-құжат).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24. "Қазақ ССР Жаңа экономикалық құрылымдарды қолдау және монополистiк қызметтi шектеу жөнiндегi мемлекеттiк комитетiнiң мәселелерi" туралы Қазақ ССР Президентiнiң 1991 жылғы 31 тамыздағы  N 428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"Қазақ ССР Космостық зерттеулер агенттігiн құру туралы" Қазақ ССР Президентінiң 1991 жылғы 11 қыркүйектегi N 441 Жарлығы.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"Қазақ ССР-iнiң Жер қатынастары және жерге орналастыру жөнiндегi мемлекеттiк комитетiн құру туралы" Қазақ КСР Президентiнiң 1991 жылғы 11 қыркүйектегi N 442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"Қазақ ССР халық депутаттары жергiлiктi советтерiнiң атқару комитеттерi актiлер қабылдаған кезде заңдылықты нығайту жөнiндегi шаралар туралы" Қазақ ССР Президентiнiң 1991 жылғы 15 қазандағы N 464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"Қазақ КСР-iнiң Мемлекеттiк қорғаныс комитетiн құру туралы" Қазақ КСР Президентiнiң 1991 жылғы 25 қазандағы N 474 Жарлығы (Қазақ КСР Жоғарғы Кеңесiнiң ведомостары, 1991 ж., N 42-45, 510-құжат).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29. Қазақ КСР Президентiнiң 1991 жылғы 13 қарашадағы N 494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30. "Қазақстан Кәсiпкерлерi конгресiнiң мәселелерi" туралы Қазақстан Республикасы Президентiнiң 1991 жылғы 20 желтоқсандағы
</w:t>
      </w:r>
      <w:r>
        <w:br/>
      </w:r>
      <w:r>
        <w:rPr>
          <w:rFonts w:ascii="Times New Roman"/>
          <w:b w:val="false"/>
          <w:i w:val="false"/>
          <w:color w:val="000000"/>
          <w:sz w:val="28"/>
        </w:rPr>
        <w:t>
N 548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31. Қазақстан Республикасы Президентiнiң 1992 жылғы 8 қаңтардағы N 574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32. "Азық-түлiк товарларының саудасын коммерцияландыру жөнiндегi шаралар туралы" Қазақстан Республикасы Президентiнiң 1992 жылғы 12 қаңтардағы N 578 қаулысы (Қазақстан Республикасының ПYАЖ-ы, 1992 ж., N 1, 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33. "Қазақстан Республикасының iшкi iстер органдары қызметкерлерiнiң, iшкi әскерлер мен Мемлекет қауiпсiздiгi комитетi және әскери қызметшiлерiнiң әлеуметтiк қорғалуын қамтамасыз ету жөнiндегi шаралар туралы" Қазақстан Республикасы Президентiнiң 1992 жылғы 22 қаңтардағы N 581 Жарлығы.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34. "Қазақстан Республикасының Президентi мен Қазақстан Республикасының Министрлер Кабинетiнiң Аппараты туралы Ереженi бекiту туралы" Қазақстан Республикасы Президентiнiң 1992 жылғы 25 қаңтардағы N 587 Жарлығы (Қазақстан Республикасының ПYАЖ-ы, 1992 ж., N 2, 28-құжат).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35. "Экономикалық реформа жағдайында Қазақстан Республикасының мемлекеттiк басқару органдарын ұйымдастыруды және олардың қызметiн жетiлдiру туралы" Қазақстан Республикасы Президентiнiң 1992 жылғы 7 ақпандағы N 600 
</w:t>
      </w:r>
      <w:r>
        <w:rPr>
          <w:rFonts w:ascii="Times New Roman"/>
          <w:b w:val="false"/>
          <w:i w:val="false"/>
          <w:color w:val="000000"/>
          <w:sz w:val="28"/>
        </w:rPr>
        <w:t xml:space="preserve"> Жарлығының </w:t>
      </w:r>
      <w:r>
        <w:rPr>
          <w:rFonts w:ascii="Times New Roman"/>
          <w:b w:val="false"/>
          <w:i w:val="false"/>
          <w:color w:val="000000"/>
          <w:sz w:val="28"/>
        </w:rPr>
        <w:t>
 4, 5-тармақтары (Қазақстан Республикасының ПҮАЖ-ы, 1992 ж., N 4, 54-құжат).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36. "Қазақстан Республикасы Мемлекеттiк қорғаныс комитетiнiң республика территориясында әскери қызметтi өткеру тәртiбiн анықтаудағы өкiлеттiгi туралы" Қазақстан Республикасы Президентiнiң 1992 жылғы 7 ақпандағы N 604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Қазақстан Республикасы Президентiнiң 1992 жылғы 19 ақпандағы N 647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38. Қазақстан Республикасы Президентiнiң 1992 жылғы 4 наурыздағы N 670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39. "Қазақстан Республикасының Экология және биоресурстар министрлiгiнiң құрылымы туралы" Қазақстан Республикасы Президентiнiң 1992 жылғы 16 наурыздағы N 679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1992 ж., N 7, 138-құжат).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40. "Ұйымдасқан қылмыс пен сыбайлас жемқорлыққа қарсы күрестi күшейту жөнiндегi шаралар туралы" Қазақстан Республикасы Президентiнiң 1992 жылғы 17 наурыздағы N 684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1992 ж., N 7, 117-құжат).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41. "Қазақстан Республикасының Жер қатынастары және жерге орналастыру жөнiндегi мемлекеттiк комитетiнiң құрылымы туралы" Қазақстан Республикасы Президентiнiң 1992 жылғы 19 наурыздағы N 690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1992 ж., N 7, 139-құжат).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42. "Әскери қызметшiлер, iшкi iстер органдарының қатардағы және басшы құрамдағы адамдары мен олардың отбасы мүшелерi арасындағы зейнеткерлерге төленетiн зейнетақы мөлшерiн қайта қарау туралы" Қазақстан Республикасы Президентiнiң 1992 жылғы 1 сәуiр
</w:t>
      </w:r>
      <w:r>
        <w:br/>
      </w:r>
      <w:r>
        <w:rPr>
          <w:rFonts w:ascii="Times New Roman"/>
          <w:b w:val="false"/>
          <w:i w:val="false"/>
          <w:color w:val="000000"/>
          <w:sz w:val="28"/>
        </w:rPr>
        <w:t>
N 713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1992 ж., N 14, 228-құжат).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43. Қазақстан Республикасы Президентiнiң 1992 жылғы 27 сәуiрдегi N 731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44. "Экономикалық реформа жағдайында Қазақстан Республикасы мемлекеттiк басқару органдарының ұйымдастырылуы мен қызметiн жетiлдiру туралы" Қазақстан Республикасы Президентiнiң Жарлығына өзгертулер енгiзу туралы" Қазақстан Республикасы Президентiнiң 1992 жылғы 8 мамырдағы N 749 Жарлығы (Қазақстан Республикасының ПҮАЖ-ы, 1992 ж., N 18, 281-құжат).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45. "Ұлы Отан соғысына қатысушылардың, интернационалист-жауынгерлердiң, соғыс мүгедектерi мен қаза тапқан әскери қызметшiлердiң отбасына зейнетақы мөлшерiн өсiру туралы" Қазақстан Республикасы Президентiнiң 1992 жылғы 8 мамырдағы N 754 Жарлығы (Қазақстан Республикасының ПYАЖ-ы, 1992 ж., N 18, 282-құжат).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46. "Австрия Республикасы мен Қазақстан Республикасы арасындағы кредит келiсiмiн жүзеге асырудың бiрiншi кезектегi шаралары және басым бағыттары туралы" Қазақстан Республикасы Президентiнiң 1992 жылғы 12 мамырдағы N 758 
</w:t>
      </w:r>
      <w:r>
        <w:rPr>
          <w:rFonts w:ascii="Times New Roman"/>
          <w:b w:val="false"/>
          <w:i w:val="false"/>
          <w:color w:val="000000"/>
          <w:sz w:val="28"/>
        </w:rPr>
        <w:t xml:space="preserve"> өкiмi </w:t>
      </w:r>
      <w:r>
        <w:rPr>
          <w:rFonts w:ascii="Times New Roman"/>
          <w:b w:val="false"/>
          <w:i w:val="false"/>
          <w:color w:val="000000"/>
          <w:sz w:val="28"/>
        </w:rPr>
        <w:t>
 (Қазақстан Республикасының ПҮАЖ-ы, 1992 ж., N 19, 306-құжат).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47. Қазақстан Республикасы Президентiнiң 1992 жылғы 17 мамырдағы N 783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48. "Қазақстан Республикасының Шетел инвестициялары жөнiндегi Ұлттық агенттiгiн құру туралы" Қазақстан Республикасы Президентiнiң 1992 жылғы 8 маусымдағы N 799 Жарлығы (Қазақстан Республикасының ПYАЖ-ы, 1992 ж., N 21, 336-құжат).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49. "Қазақстан Республикасының әскери соттары мен әскери прокуратура органдары туралы" Қазақстан Республикасы Президентiнiң 1992 жылғы 11 маусымдағы N 802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50. Қазақстан Республикасы Президентiнiң 1992 жылғы 11 маусымдағы N 803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51. "Қазақстан Республикасының Министрлер Кабинетi жанындағы Ұлттық патент ведомствосы туралы" Қазақстан Республикасы Президентiнiң 1992 жылғы 23 маусымдағы N 806 Жарлығы (Қазақстан Республикасының ПYАЖ-ы, 1992 ж., N 21, 338-құжат).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52. "Қазақстан Республикасының iшкi әскерлерiнде Әскери кеңес құру туралы" Қазақстан Республикасы Президентiнiң 1992 жылғы 15 шiлдедегi N 848 Жарлығы (Қазақстан Республикасының ПYАЖ-ы, 1992 ж., N 25, 391-құжат).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53. "Қазақстанның Егемендi мемлекет ретiнде қалыптасуы мен дамуының стратегиясын жүзеге асыру жөнiндегi шаралар туралы" Қазақстан Республикасы Президентiнiң 1992 жылғы 15 шiлдедегi N 853 қаулысы (Қазақстан Республикасының ПYАЖ-ы, 1992 ж., N 26, 402-құжат).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54. "Қазақстан Республикасының халықты әлеуметтiк қорғау органдарының материалдық-техникалық базасын нығайту және тиiмдiлiгiн арттыру жөнiндегi шаралар туралы" Қазақстан Республикасы Президентiнiң 1992 жылғы 8 қазандағы N 942 қаулысы (Қазақстан Республикасының ПYАЖ-ы, 1992 ж., N 37, 566-құжат).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55. "Қазақстан Республикасының қаржы, салық және кеден қызметтерiн қайта ұйымдастыру туралы" Қазақстан Республикасы Президентiнiң 1992 жылғы 12 қарашадағы N 963 Жарлығы (Қазақстан Республикасының ПYАЖ-ы, 1992 ж., N 42, 619-құжат).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56. "Қазақстан Республикасында негiзгi қорларды (құралдарды) қайта бағалау туралы" Қазақстан Республикасы Президентiнiң 1992 жылғы 8 желтоқсандағы N 1007 Жарлығы (Қазақстан Республикасының ПYАЖ-ы, 1992 ж., N 46, 663-құжат).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57. "Әскери қызметшiлердiң әлеуметтiк жағынан қорғалуын қамтамасыз ету жөнiндегi шаралар туралы" Қазақстан Республикасы Президентiнiң 1992 жылғы 28 желтоқсандағы N 1040 Жарлығы (Қазақстан Республикасының ПYАЖ-ы, 1992 ж., N 46, 681-құжат).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58. "Қазақстан Республикасының Жаңа экономикалық құрылымдарды қолдау және монополиялық қызметтi шектеу жөнiндегi мемлекеттiк комитетiн Қазақстан Республикасының Монополияға қарсы саясат жөнiндегi мемлекеттiк комитетi етiп қайта құру туралы" Қазақстан Республикасы Президентiнiң 1993 жылғы 11 қаңтардағы N 1063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1993 ж., N 1, 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59. "Қазақстан Республикасының Экономика жөнiндегi мемлекеттiк комитетiн қайта құру туралы" Қазақстан Республикасы Президентiнiң 1993 жылғы 11 қаңтардағы N 1066 Жарлығы (Қазақстан Республикасының ПYАЖ-ы, 1993 ж., N 1, 97-құжат).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60. "Республиканың ғылымын ұйымдастыруды жетiлдiру мен ғылыми-техникалық әлеуетiн дамыту жөнiндегi шаралар туралы" Қазақстан Республикасы Президентiнiң 1993 жылғы 21 қаңтардағы
</w:t>
      </w:r>
      <w:r>
        <w:br/>
      </w:r>
      <w:r>
        <w:rPr>
          <w:rFonts w:ascii="Times New Roman"/>
          <w:b w:val="false"/>
          <w:i w:val="false"/>
          <w:color w:val="000000"/>
          <w:sz w:val="28"/>
        </w:rPr>
        <w:t>
N 1090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1993 ж., N 93, 12-құжат).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61. "Жамбыл облысы мемлекеттiк өкiмет пен басқару органдары басшыларының заңдылықты елеулi түрде бұзушылыққа жол бергенi туралы" Қазақстан Республикасы Президентiнiң 1993 жылғы 21 қаңтардағы N 1091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62. "Қазақ ССР Космостық зерттеулер агенттiгiн Қазақстан Республикасының Министрлер Кабинетi жанындағы Қазақстан Республикасының Ұлттық аэроғарыш агенттiгi етiп қайта құру туралы" Қазақстан Республикасы Президентiнiң 1993 жылғы 25 ақпандағы N 1118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1993 ж., N 3, 31-құжат).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63. "Қазақ мемлекеттiк экономика университетiн Қазақ мемлекеттiк басқару академиясы етiп қайта құру туралы" Қазақстан Республикасы Президентiнiң 1993 жылғы 25 ақпандағы N 1120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1993 ж., N 3, 32-құжат).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64. Қазақстан Республикасы Президентiнiң 1993 жылғы 26 ақпандағы N 1121 өкiмi (Қазақстан Республикасының ПҮАЖ-ы, 1993 ж., N 4, 47-құжат).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65. "Хабар-ошарсыз кеткен және тұтқындағы әскери қызметкерлердi іздестiру мен босату жөнiндегi комиссияны құру туралы" Қазақстан Республикасы Президентiнiң 1993 жылғы 5 наурыздағы N 1133 Жарлығы (Қазақстан Республикасының ПҮАЖ-ы, 1993 ж., N 6, 75-құжат).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66. "Қазақстан Республикасының шет елдердегi Сауда өкiлдiктерi туралы ереженi бекiту туралы" Қазақстан Республикасы Президентiнiң 1993 жылғы 2 сәуiрдегi N 1161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ПYАЖ-ы, 1993 ж., N 10, 119-құжат).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67. "Қазақстан Республикасының iшкi әскерлерiнiң Әскери кеңесi туралы Ережеге өзгерiстер мен толықтырулар енгiзу туралы" Қазақстан Республикасы Президентiнiң 1993 жылғы 2 сәуiрдегi N 1164 Жарлығы (Қазақстан Республикасының ПҮАЖ-ы, 1993 ж., N 10, 116-құжат).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68.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1993 жылғы 2 сәуiрдегi N 1165 Жарлығы.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69. "Қазақстан Республикасы Министрлер Кабинетiнiң жанында Тiл комитетiн құру туралы" Қазақстан Республикасы Президентiнiң 1993 жылғы 5 сәуiрдегi N 1166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1993 ж., N 10, 117-құжат).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70. "Қазақстан Республикасы Конституциялық Сотының мәселелерi" туралы Қазақстан Республикасы Президентiнiң 1993 жылғы 7 сәуiрдегi N 1170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71. "Дағдарысқа қарсы шұғыл шаралар және әлеуметтiк-экономикалық реформаларды тереңдету Бағдарламасын орындауды ұйымдастыру жөнiндегi түсiнiк жұмыстарын жүргiзу туралы" Қазақстан Республикасы Президентiнiң 1993 жылғы 9 сәуiрдегi N 1173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72. "Қазақстан Республикасының астанасы Алматы қаласын дамыту жөнiндегi шұғыл шаралар туралы" Қазақстан Республикасы Президентiнiң 1993 жылғы 30 сәуiрдегi N 1193 қаулысы (Қазақстан Республикасының ПYАЖ-ы, 1993 ж., N 12, 146-құжат).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73. "Қазақстан Республикасы Президентiнiң және Министрлер Кабинетi Аппараты қызметкерлерiнiң лауазымдық жалақылары туралы" Қазақстан Республикасы Президентiнiң 1993 жылғы 13 мамырдағы N 1198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74. "Қазақстан Республикасының Президентi жанынан мемлекеттiк саясат жөнiндегi Ұлттық кеңес құру туралы" Қазақстан Республикасы Президентiнiң 1993 жылғы 5 маусымдағы N 1215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1993 ж., N 19, 233-құжат).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75. "Табиғи және техногендiк сипаттағы төтенше жағдайлардың алдын алу және олардың зардаптарын жою жөнiндегi қосымша шаралар туралы" Қазақстан Республикасы Президентiнiң 1993 жылғы 8 маусымдағы N 1218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1993 ж., N 19, 234-құжат).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76. "Қазақстан Республикасының әскери соттар мен әскери прокуратура органдары туралы" Қазақстан Республикасы Президентiнiң қаулысына толықтырулар енгiзу туралы" Қазақстан Республикасы Президентiнiң 1993 жылғы 15 маусымдағы N 1226 қаулысы (Қазақстан Республикасының ПҮАЖ-ы, 1993 ж., N 19, 235-құжат).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77. "Қазақстан Республикасының Президентi мен Министрлер Кабинетi Аппаратының Ақпараттық-талдау Орталығы туралы" Қазақстан Республикасы Президентiнiң 1993 жылғы 21 маусымдағы N 1248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78. "Қарағанды қаласында тұрмыстық тоңазытқыштар өндiрiсiн ұйымдастыру туралы" Қазақстан Республикасы Президентiнiң 1993 жылғы 22 маусымдағы N 1259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79. Қазақстан Республикасы Президентiнiң 1993 жылғы 22 маусымдағы N 1272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80. "Қазақстан Республикасы Министрлер Кабинетi мен Президент Аппаратының жетекшi қызметкерлерiнiң лауазымдық жалақылары туралы" Қазақстан Республикасы Президентiнiң 1993 жылғы 23 маусымдағы N 1282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81. "Алматы шетел тiлдерi педагогикалық институтын Қазақ мемлекеттiк әлем тiлдерi университетi етiп қайта құру туралы" Қазақстан Республикасы Президентiнiң 1993 жылғы 23 маусымдағы
</w:t>
      </w:r>
      <w:r>
        <w:br/>
      </w:r>
      <w:r>
        <w:rPr>
          <w:rFonts w:ascii="Times New Roman"/>
          <w:b w:val="false"/>
          <w:i w:val="false"/>
          <w:color w:val="000000"/>
          <w:sz w:val="28"/>
        </w:rPr>
        <w:t>
N 1283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ПYАЖ-ы, 1993 ж., N 20, 251-құжат).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82. "Әскери қызметшiлердiң, iшкi iстер органдарының қатардағы және басшы құрамдағы адамдарының әлеуметтiк қорғалуын қамтамасыз ету шаралары туралы" Қазақстан Республикасы Президентiнiң 1993 жылғы 23 маусымдағы N 1284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83. Қазақстан Республикасы Президентiнiң 1993 жылғы 19 шiлдедегi N 1297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84. Қазақстан Республикасы Президентiнiң 1993 жылғы 20 шiлдедегi N 1301 өкiмi (Қазақстан Республикасының ПҮАЖ-ы, 1993 ж., N 27, 336-құжат).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85. "Қазақстан Республикасының ақша жүйесi туралы" Қазақстан Республикасы Президентiнiң 1993 жылғы 26 шiлдедегi N 1303 Жарлығы.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86. "Уран өнiмiн экспорттаудан түсетiн валюталық түсiмнiң бiр бөлiгiн Қазақстан Республикасының Ұлттық банкiне сату жөнiндегi ставканың мөлшерiн өзгерту туралы" Қазақстан Республикасы Президентiнiң 1993 жылғы 26 тамыздағы N 1332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87. Қазақстан Республикасы Президентiнiң 1993 жылғы 30 тамыздағы N 1333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88. "Қазақ мемлекеттiк кинобейнефильмдер шығару, жалға беру және көрсету жөніндегi концерндi Қазақстан Республикасы Министрлер Кабинетi жанындағы "Қазақкино" мемлекеттiк компаниясы ("Қазақкино" мемкомпаниясы) етiп қайта құру туралы" Қазақстан Республикасы Президентiнiң 1993 жылғы 3 қыркүйектегi N 1343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1993 ж., N 35, 404-құжат).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89. Қазақстан Республикасы Президентiнiң 1993 жылғы 23 қыркүйектегi N 1354 өкiмi (Қазақстан Республикасының ПҮАЖ-ы, 1993 ж., N 36, 411-құжат).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90. "Әскери қызметшiлерге, iшкi iстер органдарының қатардағы және басшы құрамдағы адамдарына ақшалай үлес төлеудi реттеу мен олардың әлеуметтік қорғалуын күшейту туралы" Қазақстан Республикасы Президентiнiң 1993 жылғы 27 қазандағы N 1388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91. "Қазақстан Республикасы Министрлер Кабинетiнiң құрамындағы өзгеріс туралы" Қазақстан Республикасы Президентiнiң 1993 жылғы 16 қарашадағы N 1409 Жарлығы (Қазақстан Республикасының ПYАЖ-ы, 1993 ж., N 44, 531-құжат).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92. "Қазақстан Республикасының Республикалық ұланын дамыту тұжырымдамасы туралы" Қазақстан Республикасы Президентiнiң 1993 жылғы 7 желтоқсандағы N 1440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93. "Қазақстан Республикасының Жастар iсi, туризм және спорт министрлiгiн құру туралы" Қазақстан Республикасы Президентiнiң 1993 жылғы 17 желтоқсандағы N 1460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w:t>
      </w:r>
      <w:r>
        <w:br/>
      </w:r>
      <w:r>
        <w:rPr>
          <w:rFonts w:ascii="Times New Roman"/>
          <w:b w:val="false"/>
          <w:i w:val="false"/>
          <w:color w:val="000000"/>
          <w:sz w:val="28"/>
        </w:rPr>
        <w:t>
ПҮАЖ-ы 1993 ж., N 47, 566-құжат).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94. "Әскери қызметшiлерге ақшалай үлес төлеудi реттеу және олардың әлеуметтiк қорғалуын күшейту туралы" Қазақстан Республикасы  Президентінің 1993 жылғы 27 желтоқсандағы N 1474 қаулысы (Қазақстан Республикасының ПYАЖ-ы, 1993 ж., N 48, 580-құжат).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95. "Мемлекеттiң валюта резервтерiн қалыптастыру және валюталық шығыстарды ретке келтiру жөнiндегi шұғыл шаралар туралы" Қазақстан Республикасы Президентiнiң 1993 жылғы 27 желтоқсандағы
</w:t>
      </w:r>
      <w:r>
        <w:br/>
      </w:r>
      <w:r>
        <w:rPr>
          <w:rFonts w:ascii="Times New Roman"/>
          <w:b w:val="false"/>
          <w:i w:val="false"/>
          <w:color w:val="000000"/>
          <w:sz w:val="28"/>
        </w:rPr>
        <w:t>
N 1483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1993 ж., N 49, 587-құжат).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96. "Қазақстан Республикасы Министрлер Кабинетiнiң жанындағы Стандарттау және метрология жөнiндегi бас басқарманы Қазақстан Республикасы Министрлер Кабинетiнiң жанындағы Стандарттау, метрология және сертификаттау жөнiндегi комитет етiп қайта құру туралы" Қазақстан Республикасы Президентiнiң 1994 жылғы 7 қаңтардағы N 1490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1994 ж., N 1, 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97. Қазақстан Республикасы Президентiнiң 1994 жылғы 7 қаңтардағы N 1491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98. "Қазақстан Республикасы Президентiнiң 1992 жылғы 4 желтоқсандағы N 1004 қаулысына өзгертулер енгiзу туралы" Қазақстан Республикасы Президентiнiң 1994 жылғы 7 қаңтардағы N 1492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99. "Қазақстан Республикасы Жоғарғы Кеңесiнiң мүлiгi туралы" Қазақстан Республикасы Президентiнiң 1994 жылғы 10 қаңтардағы
</w:t>
      </w:r>
      <w:r>
        <w:br/>
      </w:r>
      <w:r>
        <w:rPr>
          <w:rFonts w:ascii="Times New Roman"/>
          <w:b w:val="false"/>
          <w:i w:val="false"/>
          <w:color w:val="000000"/>
          <w:sz w:val="28"/>
        </w:rPr>
        <w:t>
N 1493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100. "Қазақстан Республикасының импортталатын тауарларға кеден тарифi туралы" Қазақстан Республикасы Президентiнiң 1994 жылғы 11 қаңтардағы N 1498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1994 ж., N 2, 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101. "Қазақстан Республикасының экспортқа шығарылатын тауарларға кеден тарифi туралы" Қазақстан Республикасы Президентiнiң 1994 жылғы 11 қаңтардағы N 1499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102. "Экономикалық реформаны одан әрi жүргiзудi жандандыру жөнiндегi шаралар туралы" Қазақстан Республикасы Президентiнiң 1994 жылғы 20 қаңтардағы N 1512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103. "Қазақстан Республикасының Халықтық банкi және оның салымшыларының мүдделерiн қорғау туралы" Қазақстан Республикасы Президентiнiң 1994 жылғы 20 қаңтардағы N 1515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1994 ж., N 4, 32-құжат).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104. "Қазақстан Республикасы Қаржы Министрлiгiнiң Қазынашылығын құру туралы" Қазақстан Республикасы Президентiнiң 
</w:t>
      </w:r>
      <w:r>
        <w:rPr>
          <w:rFonts w:ascii="Times New Roman"/>
          <w:b w:val="false"/>
          <w:i w:val="false"/>
          <w:color w:val="000000"/>
          <w:sz w:val="28"/>
        </w:rPr>
        <w:t xml:space="preserve"> Жарлығы </w:t>
      </w:r>
      <w:r>
        <w:rPr>
          <w:rFonts w:ascii="Times New Roman"/>
          <w:b w:val="false"/>
          <w:i w:val="false"/>
          <w:color w:val="000000"/>
          <w:sz w:val="28"/>
        </w:rPr>
        <w:t>
 1994 жылғы 27 қаңтардағы N 1526 (Қазақстан Республикасының ПYАЖ-ы, 1994 ж., N 5, 40-құжат).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105. "Өзара қарыздарды есепке алу туралы" Қазақстан Республикасы Президентiнiң 1994 жылғы 4 ақпандағы N 1542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ПYАЖ-ы, 1994 ж., N 6, 64-құжат).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106. "Белгiленген тәртiптi бұзып, Қазақстан Республикасынан тысқары жерлерге шығарылған шикiзатты, азық-түлiк және өнеркәсiп тауарларын тәркiлеу жайындағы судьяның қаулысын орындау туралы" Қазақстан Республикасы Президентiнiң 1994 жылғы 12 ақпандағы N 1564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1994 ж., N 9, 87-құжат).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107. "Қазақстан жөнiндегi донорлардың Консультативтiк Тобының 1994 жылғы 14 қаңтардағы Париждегi кездесуiнiң қорытындысы бойынша шет елдiң қаржы көмегiн алуды және пайдалануды жеделдету жөнiндегi шаралар туралы" Қазақстан Республикасы Президентiнiң 1994 жылғы 12 ақпандағы N 1565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108. "Қазақстан Республикасындағы құқықтық реформаның Мемлекеттiк бағдарламасы туралы" Қазақстан Республикасы Президентiнiң 1994 жылғы 12 ақпандағы N 1569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1994 ж., N 9, 91-құжат).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109. "Импортталатын және экспортқа шығарылатын тауарларға Қазақстан Республикасы кеден тарифтерiнiң ставкаларын iшiнара өзгерту туралы" Қазақстан Республикасы Президентiнiң 1994 жылғы 24 ақпандағы N 1579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1994 ж., N 11, N 104-құжат).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110. "Совхоздар мүлкiнiң бiр бөлiгiн директорлардың меншiгiне беру туралы" Қазақстан Республикасы Президентiнiң 1994 жылғы 9 наурыздағы N 1585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1994 ж., N 13, 117-құжат).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111. "Қазақстан Республикасы Әдiлет министрлiгiнiң Қазақ мемлекеттiк заң институтын құру туралы" Қазақстан Республикасы Президентiнiң 1994 жылғы 14 наурыздағы N 1591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1994 ж., N 13, 119-құжат).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112. "Қазақстан Республикасы Министрлер Кабинетi мен Президент Аппаратының қызметкерлерiнiң лауазымдық жалақылары туралы" Қазақстан Республикасы Президентiнiң 1994 жылғы 19 наурыздағы N 1602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113. "Қазақстан Республикасында жекешелендiрудi қолдауға бағытталатын қаражатты жұмсау туралы" Қазақстан Республикасы Президентiнiң 1994 жылғы 20 наурыздағы N 1611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1994 ж., N 15, 141-құжат).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114. Қазақстан Республикасы Президентiнiң 1994 жылғы 5 сәуiрдегi N 1642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115. "Қазақстан Республикасы Президентiнiң 1993 жылғы 30 шiлдедегi N 1311, 1994 жылғы 11 қаңтардағы N 1498 және N 1499 Жарлықтарына өзгерiстер мен толықтырулар енгiзу туралы" Қазақстан Республикасы Президентiнiң 1994 жылғы 18 сәуiрдегi N 1672 Жарлығы (Қазақстан Республикасының ПYАЖ-ы, 1994 ж., N 19, 186-құжат).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116. "Қазақстан Республикасының Қауiпсiздiк кеңесi туралы ереженi бекiту туралы" Қазақстан Республикасы Президентiнiң 1994 жылғы 18 сәуiрдегi N 1673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117. "Қазақстан Республикасы Президентiнiң Қазақстан Республикасы Жоғары Кеңесiнiң мүлкi туралы" 1994 жылғы 10 қаңтардағы N 1493 қаулысын iшiнара өзгерту туралы" Қазақстан Республикасы Президентiнiң 1994 жылғы 22 сәуiрдегi N 1680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118.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1994 жылғы 25 сәуiрдегi N 1682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119. "Әскери қызметшiлердiң лауазымдық жалақысын көбейту және әскери қызметтен зейнеткерлiкке шыққан адамдардың зейнетақысын қайта есептеу туралы" Қазақстан Республикасы Президентiнiң 1994 жылғы 7 мамырдағы N 1690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120. "ЕВРАЗИЯ-ПРЕСС" республикалық редакция-баспа корпорациясын құру туралы" Қазақстан Республикасы Президентiнiң 1994 жылғы 18 мамырдағы N 1703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1994 ж., N 21, 208-құжат).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121. "Қазақстан Республикасы Қаржы министрлiгi салық қызметi қызметкерлерiнiң сыныптық шендерi туралы" Қазақстан Республикасы Президентiнiң 1994 жылғы 23 мамырдағы N 1709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1994 ж., N 22, 219-құжат).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122. "Заңдылық пен құқық тәртiбiн қамтамасыз ету жөнiндегi қосымша шаралар туралы" Қазақстан Республикасы Президентiнiң 1994 жылғы 9 маусымдағы N 1723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ПYАЖ-ы, 1994 ж., N 25, 253-құжат).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123. "Қазақстан Республикасында кәсiпкерлiктi қолдау мен дамытудың 1994-1996 жылдарға арналған Мемлекеттiк бағдарламасы туралы" Қазақстан Республикасы Президентiнiң 1994 жылғы 10 маусымдағы N 1727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1994 ж., N 26, 274-құжат).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124. "Қазақстан Республикасының мұнай мен газ өнеркәсiбi министрлiгiн және Қазақстан Республикасының Энергетика мен көмiр өнеркәсiбi министрлiгiн құру туралы" Қазақстан Республикасы Президентiнiң 1994 жылғы 13 маусымдағы N 1729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125. "Қазақстан Республикасының Өнеркәсiп және сауда министрлiгiн құру туралы" Қазақстан Республикасы Президентiнiң 1994 жылғы 13 маусымдағы N 1730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126. "Қазақстан Республикасының Көлiк және коммуникациялар министрлiгiн құру туралы" Қазақстан Республикасы Президентiнiң 1994 жылғы 13 маусымдағы N 1731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127. "Қазақстан Республикасының Қауiпсiздiк кеңесi туралы ережеге өзгерiстер енгiзу туралы" Қазақстан Республикасы Президентiнiң 1994 жылғы 16 маусымдағы N 1748 Жарлығы.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128. "Көмiр өнеркәсiбiн басқару жүйесi туралы" Қазақстан Республикасы Президентiнiң 1994 жылғы 28 маусымдағы N 1773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1994 ж., N 27, 290-құжат).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129. "Қазақстан Республикасының астанасы Алматы қаласын дамыту жөнiндегi шұғыл шаралар туралы" Қазақстан Республикасы Президентiнiң 1993 жылғы 30 сәуiрдегi N 1193 қаулысына өзгерiс енгiзу туралы" Қазақстан Республикасы Президентiнiң 1994 жылғы 28 маусымдағы N 1774 қаулысы (Қазақстан Республикасының ПҮАЖ-ы, 1994 ж., N 27, 291-құжат).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130. "Қазақстан Республикасының Қарулы Күштерiн материалдық-техникалық қамтамасыз ету жүйесiн жетiлдiру жөнiндегi шаралар туралы" Қазақстан Республикасы Президентiнiң 1994 жылғы 28 маусымдағы N 1775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131. "Қазақстан Республикасы Президентiнiң жанындағы Мемлекеттiк саясат жөнiндегi ұлттық кеңестiң құрамын iшiнара өзгерту туралы" Қазақстан Республикасы Президентiнiң 1994 жылғы 5 шiлдедегi N 1776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132. "Қазақстан Республикасы Ұлттық банкiнiң алтын-валюта резервiн қалыптастыру мен пайдалану тәртiбi туралы ереженi бекiту туралы" Қазақстан Республикасы Президентiнiң 1994 жылғы 8 шiлдедегi N 1786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ПYАЖ-ы, 1994 ж., N 29, 324-құжат).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133. "Мемлекеттiк өкiмет пен басқару органдарының құрылымын жетiлдiру және оларды ұстауға жұмсалатын шығынды қысқарту туралы" Қазақстан Республикасы Президентiнiң 1994 жылғы 15 шiлдедегi N 1795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1994 ж., N 30, 338-құжат).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134. "Реформаларды тереңдету және экономикалық дағдарыстан шығу жөнiнде Yкiметтiң іс-қимыл бағдарламасы туралы" Қазақстан Республикасы Президентiнiң 1994 жылғы 15 шiлдедегi N 1802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ПYАЖ-ы, 1994 ж., N 31, 347-құжат).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135. "Қазақстан Республикасының шет ел кредиттерi бойынша мiндеттемелерiнiң орындалуын қамтамасыз ету жөнiндегi төтенше шаралар туралы" Қазақстан Республикасы Президентiнiң 1994 жылғы 16 шiлдедегi N 1814 қаулысы (Қазақстан Республикасының ПYАЖ-ы, 1994 ж., N 32, 351-құжат).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136. "Қазақстан Республикасының мемлекеттiк Экспорт-импорт банкiн құру туралы" Қазақстан Республикасы Президентiнiң 1994 жылғы 16 шiлдедегi N 1815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1994 ж., N 32, 350-құжат).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137. "Қазақстан Республикасы Президентiнiң 1993 жылғы 23 қыркүйектегi N 1354 өкiмiне өзгерiстер енгiзу туралы" Қазақстан Республикасы Президентiнiң 1994 жылғы 4 тамыздағы N 1821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138. "1941-1945 жж. Ұлы Отан соғысы Жеңiсiнiң 50 жылдық медалiн тапсыру тәртiбi туралы Инструкцияны бекiту туралы" Қазақстан Республикасы Президентiнiң 1994 жылғы 4 тамыздағы N 1822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139.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1994 жылғы 15 тамыздағы N 1833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140. "Қазақстан Республикасы Yкiметi мүшесiнiң Анты туралы" Қазақстан Республикасы Президентiнiң 1994 жылғы 6 қыркүйектегi
</w:t>
      </w:r>
      <w:r>
        <w:br/>
      </w:r>
      <w:r>
        <w:rPr>
          <w:rFonts w:ascii="Times New Roman"/>
          <w:b w:val="false"/>
          <w:i w:val="false"/>
          <w:color w:val="000000"/>
          <w:sz w:val="28"/>
        </w:rPr>
        <w:t>
N 1852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141. "Лауазымдық жалақыларды көбейту туралы" Қазақстан Республикасы Президентiнiң 1994 жылғы 30 қыркүйектегi N 1872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142. "Қазақстан Республикасының Министрлер Кабинетi жанынан Қорғаныс өнеркәсiбi жөнiнде комитет құру туралы" Қазақстан Республикасы Президентiнiң 1994 жылғы 7 қазандағы N 1879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1994 ж., N 40, 437-құжат).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143.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1994 жылғы 10 қазандағы N 1883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144. "Отставкаға кеткен Қазақстан Республикасы Министрлер Кабинетi қатысушыларының материалды-тұрмыстық қамтамасыз етiлуi туралы" Қазақстан Республикасы Президентiнiң 1994 жылғы 13 қазандағы N 1927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145. "Қазақстан Республикасы Министрлер Кабинетiнiң құрамы туралы" Қазақстан Республикасы Президентiнiң 1994 жылғы 14 қазандағы N 1930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146. "Қазақстан Республикасы Министрлер Кабинетiнiң жанындағы Қазақстан Республикасына ерекше еңбек сiңiргенi үшiн зейнетақы белгiлеу жөнiндегi комиссияның құрамын iшiнара өзгерту туралы" Қазақстан Республикасы Президентiнiң 1994 жылғы 23 қарашадағы
</w:t>
      </w:r>
      <w:r>
        <w:br/>
      </w:r>
      <w:r>
        <w:rPr>
          <w:rFonts w:ascii="Times New Roman"/>
          <w:b w:val="false"/>
          <w:i w:val="false"/>
          <w:color w:val="000000"/>
          <w:sz w:val="28"/>
        </w:rPr>
        <w:t>
N 1963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147. "Қазақстан Республикасының Қарулы Күштерiнде әскери тәртiптi нығайту және құқық бұзушылыққа қарсы күрестi күшейту жөнiндегi шаралар туралы" Қазақстан Республикасы Президентiнiң 1994 жылғы 23 қарашадағы N 1964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ПYАЖ-ы, 1994 ж., N 45, 482-құжат).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148. "Сыртқы экономикалық қызметтi ырықтандыру туралы" Қазақстан Республикасы Президентiнiң 1995 жылғы 11 қаңтардағы
</w:t>
      </w:r>
      <w:r>
        <w:br/>
      </w:r>
      <w:r>
        <w:rPr>
          <w:rFonts w:ascii="Times New Roman"/>
          <w:b w:val="false"/>
          <w:i w:val="false"/>
          <w:color w:val="000000"/>
          <w:sz w:val="28"/>
        </w:rPr>
        <w:t>
N 2021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1995 ж., N 3, 26-құжат).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149. "Қазақстан Республикасының экономикасына шет ел капиталын тарту процестерiн мемлекеттiк басқару мен реттеудiң тиiмдiлiгiн арттыру жөнiндегi шаралар туралы" Қазақстан Республикасы Президентiнiң 1995 жылғы 19 қаңтардағы N 2035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1995 ж., N 4, 44-құжат).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150. "Қазақстанда 1995 жылға арналған Банк жүйесiн реформалау бағдарламасын бекiту туралы" Қазақстан Республикасы Президентiнiң 1995 жылғы 15 ақпандағы N 2044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151. "Қазақстан Республикасы Президентiнiң "Байқоңыр" ғарыш айлағы мен Ленинск қаласындағы арнаулы өкiлiнiң қызметiн қамтамасыз ету туралы" Қазақстан Республикасы Президентiнiң 1995 жылғы 21 ақпандағы N 2045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152. "Қазақстан Республикасы Министрлер Кабинетiнiң жанынан Шет ел капиталын пайдалану жөнiндегi комитет құру туралы" Қазақстан Республикасы Президентiнiң 1995 жылғы 15 наурыздағы N 2097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1995 ж., N 9, 98-құжат).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153. "Қазақстан Республикасының Министрлер Кабинетi жанындағы Түстi және қара металдардың ұтымды пайдаланылуын бақылау жөнiндегi мемлекеттiк инспекция құру туралы" Қазақстан Республикасы Президентiнiң 1995 жылғы 15 наурыздағы N 2118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1995 ж., N 10, 112-құжат).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154. "Қылмысқа қарсы күрес және құқық тәртiбiн нығайту жөнiндегi шұғыл шаралар туралы" Қазақстан Республикасы Президентiнiң 1995 жылғы 17 наурыздағы N 2127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ПYАЖ-ы, 1995 ж., N 10, 114-құжат).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155. "Қазақстан Республикасы Орталық сайлау комиссиясының құрамы туралы" Қазақстан Республикасы Президентiнiң 1995 жылғы 25 наурыздағы N 2150 Жарлығы.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156. "Қазақстан Республикасының Министрлер Кабинетi жанынан Кеден комитетiн құру туралы" Қазақстан Республикасы Президентiнiң 1995 жылғы 1 сәуiрдегi N 2160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1995 ж., N 12, 133-құжат).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157. "Қазақстан Республикасының Ұлт саясаты жөнiндегi мемлекеттiк комитетiн құру туралы" Қазақстан Республикасы Президентiнiң 1995 жылғы 1 сәуiрдегi N 2164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1995 ж., N 12, 134-құжат).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158. "Әскери қызметшiлерге, iшкi iстер органдарының қатардағы және басшы құрамдағы тұлғаларына ақшалай үлес төлеудi реттеу мен олардың әлеуметтiк қорғалуын күшейту туралы" Қазақстан Республикасы Президентiнiң 1995 жылғы 17 сәуiрдегi N 2202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159. "Көкшетау облысының Василькова кен орнында бағалы металдар шығаратын өндiрiстi дамыту үшiн шет ел инвестицияларын тарту туралы" Қазақстан Республикасы Президентiнiң 1995 жылғы 20 сәуiрдегi N 2220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160. "Қазақстан Республикасы Президентiнiң 1994 жылғы 5 сәуiрдегi N 1642 өкiмiне өзгертулер енгiзу туралы" Қазақстан Республикасы Президентiнiң 1995 жылғы 2 мамырдағы N 2258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161. "Уақытша жұмыс аппараты туралы" Қазақстан Республикасы Президентiнiң 1995 жылғы 10 мамырдағы N 2264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162. "Қазақстан Республикасының Тәуелсiз Мемлекеттер Достастығы елдерiмен ынтымақтастық жөнiндегi мемлекеттiк комитетiн құру туралы" Қазақстан Республикасы Президентiнiң 1995 жылғы 19 мамырдағы N 2286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1995 ж., N 19, 210-құжат).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163. "Қазақстан Республикасының Президентi жанындағы Қазақстан Республикасы жаңа Конституциясының жобасы жөнiндегi Сараптық-консультативтiк кеңес туралы" Қазақстан Республикасы Президентiнiң 1995 жылғы 22 мамырдағы N 2292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164. "Қазақстан Республикасының Президентi жанындағы Мемлекеттiк саясат жөнiндегi ұлттық кеңестiң құрамын iшiнара өзгерту туралы" Қазақстан Республикасы Президентiнiң 1995 жылғы 25 мамырдағы N 2305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165. "Жекешелендiру мәселелерi жөнiндегi жұмыс комиссиясын құру туралы" Қазақстан Республикасы Президентiнiң 1995 жылғы 29 мамырдағы N 2308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166.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1995 жылғы 8 тамыздағы N 2400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167. "Қазақстан Республикасының Мемлекеттiк тергеу комитетiн құру туралы" Қазақстан Республикасы Президентiнiң 1995 жылғы 6 қазандағы N 2513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1995 ж., N 32, 395-құжат).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168. "Қазақстан Республикасы Yкiметiнiң құрылымы туралы" Қазақстан Республикасы Президентiнiң 1995 жылғы 19 қазандағы N 2542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1995 ж., N 33, 410-құжат).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169. "Қазақстан Республикасының Мемлекеттiк тергеу комитетi туралы Ереженi бекiту туралы" Қазақстан Республикасы Президентiнiң 1995 жылғы 4 қарашадағы N 2594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1995 ж, N 34, 431-құжат).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170.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1995 жылғы 13 қарашадағы N 2630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171. "Қазақстан Республикасы Мемлекеттiк тергеу комитетiнiң қызметiн қамтамасыз ету жөнiндегi шаралар туралы" Қазақстан Республикасы Президентiнiң 1995 жылғы 18 желтоқсандағы N 2687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172. "Қазақстан Республикасы халқы тұрмысының әлеуметтiк жағдайларын жақсарту жөнiндегi шаралар туралы" Қазақстан Республикасы Президентiнiң 1995 жылғы 19 желтоқсандағы N 2692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1995 ж., N 38, 488-құжат).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173. "Қазақстан Республикасының Баспасөз және бұқаралық ақпарат iстерi жөнiндегi ұлттық агенттiгi туралы Ереженi бекiту туралы" Қазақстан Республикасы Президентiнiң 1995 жылғы 20 желтоқсандағы N 2698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w:t>
      </w:r>
      <w:r>
        <w:br/>
      </w:r>
      <w:r>
        <w:rPr>
          <w:rFonts w:ascii="Times New Roman"/>
          <w:b w:val="false"/>
          <w:i w:val="false"/>
          <w:color w:val="000000"/>
          <w:sz w:val="28"/>
        </w:rPr>
        <w:t>
1995 ж., N 39, 497-құжат).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174. "Қазақстан Республикасы Баспасөз және бұқаралық ақпарат iстерi жөнiндегi ұлттық агенттiгiнiң мәселелерi" туралы Қазақстан Республикасы Президентiнiң 1995 жылғы 21 желтоқсандағы N 2705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175. "Қазақстан Республикасы Президентiнiң 1995 жылғы 20 сәуiрдегi N 2220 Жарлығына өзгертулер енгiзу туралы" Қазақстан Республикасы Президентiнiң 1996 жылғы 5 қаңтардағы N 2749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176. "Мемлекеттiк тергеу комитетi органдары мен iшкi iстерi органдары әскери қызметкерлерiнiң, қатардағы және басшы құрамдағы адамдарының ақшалай жалақылары туралы" Қазақстан Республикасы Президентiнiң 1996 жылғы 29 қаңтардағы N 2844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177. "Қазақстан Республикасының Президентi жанындағы Мемлекеттiк саясат жөнiндегi ұлттық кеңестiң құрамына iшiнара өзгерiс енгiзу туралы" Қазақстан Республикасы Президентiнiң 1996 жылғы 27 ақпандағы N 2863 Жарлығы (Қазақстан Республикасының ПYАЖ-ы, 1996 ж., N 8, 50-құжат).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178. "Қазақстан Республикасында ғылымды мемлекеттiк басқару жүйесiн жетiлдiру жөнiндегi шаралар туралы" Қазақстан Республикасы Президентiнiң 1996 жылғы 11 наурыздағы N 2895 
</w:t>
      </w:r>
      <w:r>
        <w:rPr>
          <w:rFonts w:ascii="Times New Roman"/>
          <w:b w:val="false"/>
          <w:i w:val="false"/>
          <w:color w:val="000000"/>
          <w:sz w:val="28"/>
        </w:rPr>
        <w:t xml:space="preserve"> Жарлығының </w:t>
      </w:r>
      <w:r>
        <w:rPr>
          <w:rFonts w:ascii="Times New Roman"/>
          <w:b w:val="false"/>
          <w:i w:val="false"/>
          <w:color w:val="000000"/>
          <w:sz w:val="28"/>
        </w:rPr>
        <w:t>
 4-тармағы.
</w:t>
      </w:r>
    </w:p>
    <w:p>
      <w:pPr>
        <w:spacing w:after="0"/>
        <w:ind w:left="0"/>
        <w:jc w:val="both"/>
      </w:pPr>
      <w:r>
        <w:rPr>
          <w:rFonts w:ascii="Times New Roman"/>
          <w:b w:val="false"/>
          <w:i w:val="false"/>
          <w:color w:val="000000"/>
          <w:sz w:val="28"/>
        </w:rPr>
        <w:t>
</w:t>
      </w:r>
      <w:r>
        <w:rPr>
          <w:rFonts w:ascii="Times New Roman"/>
          <w:b w:val="false"/>
          <w:i w:val="false"/>
          <w:color w:val="000000"/>
          <w:sz w:val="28"/>
        </w:rPr>
        <w:t>
      179. "Қазақстан Республикасының Қауiпсiздiк Кеңесi туралы" Қазақстан Республикасы Президентiнiң 1995 жылғы 26 желтоқсандағы
</w:t>
      </w:r>
      <w:r>
        <w:br/>
      </w:r>
      <w:r>
        <w:rPr>
          <w:rFonts w:ascii="Times New Roman"/>
          <w:b w:val="false"/>
          <w:i w:val="false"/>
          <w:color w:val="000000"/>
          <w:sz w:val="28"/>
        </w:rPr>
        <w:t>
N 2728 Жарлығына толықтыру енгiзу туралы" Қазақстан Республикасы Президентiнiң 1996 жылғы 20 наурыздағы N 2914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180. "Қазақстан Республикасы Президентiнiң Іс Басқарушысының лауазымдық жалақысын бекiту туралы" Қазақстан Республикасы Президентiнiң 1996 жылғы 25 наурыздағы N 2917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181. "Елдiң тiршiлiк-тынысын қамтамасыз ету салаларының бiрiншi кезектегi жалпымемлекеттiк қажеттерi мен тұрақты жұмысын қамтамасыз ету жөнiндегi шаралар туралы" Қазақстан Республикасы Президентiнiң 1996 жылғы 19 шiлдедегi N 3072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182. Қазақстан Республикасы Президентiнiң 1996 жылғы 10 қыркүйектегi N 3107-ө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183. "Қазақстан Республикасында мемлекеттiк жастар саясатын жетiлдiру жөнiндегi шаралар туралы" Қазақстан Республикасы Президентiнiң 1996 жылғы 7 қазандағы N 3121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184. "Қазақстан Республикасының Инвестициялар жөнiндегi мемлекеттiк комитетiн құру туралы" Қазақстан Республикасы Президентiнiң 1996 жылғы 8 қарашадағы N 3203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1996 ж., N 44, 423-құжат).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185. "Мемлекеттiк қызметшiлердiң салық салынуға тиiс кiрiстерi мен мүлiгiн мәлiм етуi туралы" Қазақстан Республикасы Президентiнiң 1996 жылғы 19 қарашадағы N 3225 
</w:t>
      </w:r>
      <w:r>
        <w:rPr>
          <w:rFonts w:ascii="Times New Roman"/>
          <w:b w:val="false"/>
          <w:i w:val="false"/>
          <w:color w:val="000000"/>
          <w:sz w:val="28"/>
        </w:rPr>
        <w:t xml:space="preserve"> өкiмi </w:t>
      </w:r>
      <w:r>
        <w:rPr>
          <w:rFonts w:ascii="Times New Roman"/>
          <w:b w:val="false"/>
          <w:i w:val="false"/>
          <w:color w:val="000000"/>
          <w:sz w:val="28"/>
        </w:rPr>
        <w:t>
 (Қазақстан Республикасының ПҮАЖ-ы, 1996 ж., N 47, 452-құжат).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186. "Қазақстан Республикасының Жоғары және орталық мемлекеттiк органдарды Ақмола қаласына орналастыру жөнiндегi мемлекеттiк комиссияларының дербес құрамы және оның өкiлеттiктерi туралы" Қазақстан Республикасы Президентiнiң 1996 жылғы 22 қарашадағы N 3236 
</w:t>
      </w:r>
      <w:r>
        <w:rPr>
          <w:rFonts w:ascii="Times New Roman"/>
          <w:b w:val="false"/>
          <w:i w:val="false"/>
          <w:color w:val="000000"/>
          <w:sz w:val="28"/>
        </w:rPr>
        <w:t xml:space="preserve"> өкiмi </w:t>
      </w:r>
      <w:r>
        <w:rPr>
          <w:rFonts w:ascii="Times New Roman"/>
          <w:b w:val="false"/>
          <w:i w:val="false"/>
          <w:color w:val="000000"/>
          <w:sz w:val="28"/>
        </w:rPr>
        <w:t>
 (Қазақстан Республикасының ПYАЖ-ы, 1996 ж., N 48, 467-құжат).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187. "Қазақстан Республикасы Баспасөз және бұқаралық ақпарат iстерi жөнiндегi ұлттық агенттiгiнiң орталық аппаратының құрылымы туралы" Қазақстан Республикасы Президентiнiң 1997 жылғы 8 қаңтардағы N 3313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188. "Қазақстан Республикасының Мемлекеттiк кеден комитетi туралы" Қазақстан Республикасы Президентiнiң 1997 жылғы 14 қаңтар
</w:t>
      </w:r>
      <w:r>
        <w:br/>
      </w:r>
      <w:r>
        <w:rPr>
          <w:rFonts w:ascii="Times New Roman"/>
          <w:b w:val="false"/>
          <w:i w:val="false"/>
          <w:color w:val="000000"/>
          <w:sz w:val="28"/>
        </w:rPr>
        <w:t>
N 3329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1997 ж., N 1, 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189. "Шетелде кадрлар даярлау үшiн Қазақстан Республикасы Президентiнiң "Болашақ" халықаралық стипендияларын белгiлеу туралы" Қазақстан Республикасы Президентiнiң 1993 жылғы 5 қарашадағы N 1394 қаулысын орындау iсiндегi елеулi кемшiлiктер туралы" Қазақстан Республикасы Президентiнiң 1997 жылғы 3 наурыздағы N 3375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1997 ж., N 10, 68-құжат).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190. "Шағын кәсiпкерлiктi дамытуда мемлекеттiк қолдауды күшейту және оны жандандыру жөнiндегi шаралар туралы" Қазақстан Республикасы Президентiнiң 1997 жылғы 6 наурыздағы N 3398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1997 ж., N 12, 77-құжат).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191. "Қазақстан Республикасының Стратегиялық жоспарлау жөнiндегi агенттiгi туралы ереженi бекiту туралы" Қазақстан Республикасы Президентiнiң 1997 жылғы 24 наурыздағы N 3423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1997 ж., N 12, 80-құжат).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192. "Қазақстан Республикасының Стратегиялық ресурстарды бақылау жөнiндегi агенттiгiнiң кейбiр мәселелерi туралы" Қазақстан Республикасы Президентiнiң 1997 жылғы 24 наурыздағы N 3424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1997 ж., N 13, 86-құжат).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193. "Қазақстан Республикасы Стратегиялық жоспарлау жөнiндегi агенттiгiнiң, Қазақстан Республикасы Стратегиялық ресурстарды бақылау жөнiндегi агенттiгiнiң қызметтерiн қамтамасыз ету жөнiндегi шаралар туралы" Қазақстан Республикасы Президентiнiң 1997 жылғы 24 наурыздағы N 3425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194. "Қазақстан Республикасы Стратегиялық жоспарлау жөнiндегi агенттiгiнiң, Қазақстан Республикасы Стратегиялық ресурстарды бақылау жөнiндегi агенттiгiнiң құрылымы және штат саны туралы" Қазақстан Республикасы Президентiнiң 1997 жылғы 24 наурыздағы
</w:t>
      </w:r>
      <w:r>
        <w:br/>
      </w:r>
      <w:r>
        <w:rPr>
          <w:rFonts w:ascii="Times New Roman"/>
          <w:b w:val="false"/>
          <w:i w:val="false"/>
          <w:color w:val="000000"/>
          <w:sz w:val="28"/>
        </w:rPr>
        <w:t>
N 3426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195. "Отандық және шетелдiк тiкелей инвестицияларды тарту үшiн Қазақстан Республикасы экономикасының басым секторларының тiзбесiн бекiту туралы" Қазақстан Республикасы Президентiнiң 1997 жылғы 5 сәуiрдегi N 3444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1997 ж., N 14, 101-құжат).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196. "Зейнетақылар мен еңбекақыны уақтылы төлеудi қамтамасыз ету жөнiндегi бiрiншi кезектегi шаралар туралы" Қазақстан Республикасы Президентiнiң 1997 жылғы 10 сәуiрдегi N 3446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1997 ж., N 15, 113-құжат).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197. "Мемлекеттiк бюджет пен мiндеттi әлеуметтiк сақтандыру қорларына қаражат түсiмдерiн қамтамасыз ету жөнiндегi қосымша шаралар туралы" Қазақстан Республикасы Президентiнiң 1997 жылғы 11 сәуiрдегi N 3450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1997 ж., N 15, 114-құжат).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198. "Қазақстан Республикасы құқық қорғау органдарының жүйесiн одан әрi реформалау жөнiндегi шаралар туралы" Қазақстан Республикасы Президентiнiң 1997 жылғы 22 сәуiрдегi N 3465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1997 ж., N 16, 125-құжат).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199. "Қазақстан Республикасының Мемлекеттiк тергеу комитетi туралы ереженi бекiту туралы" Қазақстан Республикасы Президентiнiң 1995 жылғы 4 қарашадағы N 2594 Жарлығына өзгерiстер мен толықтыру енгiзу туралы" Қазақстан Республикасы Президентiнiң 1997 жылғы 15 мамырдағы N 3504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1997 ж., N 20, 183-құжат).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200. "Қазақстан Республикасы Мемлекеттiк тергеу комитетiнiң нышандары және оның қызметкерлерiнiң нысандық киiм-кешегi туралы" Қазақстан Республикасы Президентiнiң 1997 жылғы 26 мамырдағы N 3530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1997 ж., N 23, 201-құжат).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201. "Қазақстан Республикасы Президентiнiң 1995 жылғы 19 қазандағы N 2542 Жарлығына өзгерiстер мен толықтыру енгiзу туралы және Қазақстан Республикасы Президентiнiң кейбiр актiлерiнiң күшi жойылған деп тану туралы" Қазақстан Республикасы Президентiнiң 1997 жылғы 26 мамырдағы N 3531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1997 ж., N 23, 202-құжат).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202. "Қазақстан Республикасы Президентiнiң 1995 жылғы 19 қаңтардағы N 2035 Жарлығына өзгерiс енгiзу туралы" Қазақстан Республикасы Президентiнiң 1997 жылғы 1 шiлдедегi N 3577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1997 ж., N 30, 267-құжат).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203. "Мемлекеттiк статистиканы жетiлдiру жөнiндегi шаралар туралы" Қазақстан Республикасы Президентiнiң 1997 жылғы 7 шiлдедегi  N 3590 
</w:t>
      </w:r>
      <w:r>
        <w:rPr>
          <w:rFonts w:ascii="Times New Roman"/>
          <w:b w:val="false"/>
          <w:i w:val="false"/>
          <w:color w:val="000000"/>
          <w:sz w:val="28"/>
        </w:rPr>
        <w:t xml:space="preserve"> өкiмi </w:t>
      </w:r>
      <w:r>
        <w:rPr>
          <w:rFonts w:ascii="Times New Roman"/>
          <w:b w:val="false"/>
          <w:i w:val="false"/>
          <w:color w:val="000000"/>
          <w:sz w:val="28"/>
        </w:rPr>
        <w:t>
 (Қазақстан Республикасының ПҮАЖ-ы, 1997 ж., N 31, 279-құжат).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204. "Қазақстан Республикасы Президентiнiң 1993 жылғы 21 қаңтардағы N 1090 Жарлығына өзгерiс енгiзу туралы" Қазақстан Республикасы Президентiнiң 1997 жылғы 13 қазандағы N 3660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1997 ж., N 45, 411-құжат).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205. "Тұрақты даму жөнiндегi ұлттық кеңес мәселелерi" туралы Қазақстан Республикасы Президентiнiң 1997 жылғы 3 қарашадағы
</w:t>
      </w:r>
      <w:r>
        <w:br/>
      </w:r>
      <w:r>
        <w:rPr>
          <w:rFonts w:ascii="Times New Roman"/>
          <w:b w:val="false"/>
          <w:i w:val="false"/>
          <w:color w:val="000000"/>
          <w:sz w:val="28"/>
        </w:rPr>
        <w:t>
N 3723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1997 ж., N 48, 442-құжат).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206. "Қазақстан Республикасы Үкiметiнiң құрылымы туралы" Қазақстан Республикасы Президентiнiң 1995 жылғы 19 қазандағы N 2542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1997 ж., N 48, 444-құжат).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207. "Қазақстан Республикасының Көшi-қон және демография жөнiндегi агенттiгiн құру туралы" Қазақстан Республикасы Президентiнiң 1997 жылғы 8 желтоқсандағы N 3783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1997 ж., N 52, 475-құжат).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208. "Тұрмысы төмен азаматтарды қолдау жөнiндегi Жалпыұлттық қор туралы" Қазақстан Республикасы Президентiнiң 1997 жылғы 10 желтоқсандағы N 3791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1997 ж., N 54, 489-құжат).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209. "Қазақстан Республикасының астанасы - Ақмола қаласын дамыту жөнiндегi қосымша шаралар туралы" Қазақстан Республикасы Президентiнiң 1998 жылғы 24 наурыздағы N 3878 
</w:t>
      </w:r>
      <w:r>
        <w:rPr>
          <w:rFonts w:ascii="Times New Roman"/>
          <w:b w:val="false"/>
          <w:i w:val="false"/>
          <w:color w:val="000000"/>
          <w:sz w:val="28"/>
        </w:rPr>
        <w:t xml:space="preserve"> өкiмi </w:t>
      </w:r>
      <w:r>
        <w:rPr>
          <w:rFonts w:ascii="Times New Roman"/>
          <w:b w:val="false"/>
          <w:i w:val="false"/>
          <w:color w:val="000000"/>
          <w:sz w:val="28"/>
        </w:rPr>
        <w:t>
 (Қазақстан Республикасының ПҮАЖ-ы, 1998 ж., N 9, 58-құжат).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210. "Қазақстан Республикасының Шағын бизнестi қолдау жөнiндегi агенттiгi туралы" Қазақстан Республикасы Президентiнiң 1998 жылғы 27 сәуiрдегi N 3926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1998 ж., N 11, 81-құжат).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211. "Экономикалық Ынтымақтастық Ұйымы елдерi Мемлекет басшыларының Алматыда Y Басқосуының өткiзiлуiне байланысты ұйымдастыру iс-шаралары туралы" Қазақстан Республикасы Президентiнiң 1998 жылғы 5 мамырдағы N 3931 
</w:t>
      </w:r>
      <w:r>
        <w:rPr>
          <w:rFonts w:ascii="Times New Roman"/>
          <w:b w:val="false"/>
          <w:i w:val="false"/>
          <w:color w:val="000000"/>
          <w:sz w:val="28"/>
        </w:rPr>
        <w:t xml:space="preserve"> өкiмi </w:t>
      </w:r>
      <w:r>
        <w:rPr>
          <w:rFonts w:ascii="Times New Roman"/>
          <w:b w:val="false"/>
          <w:i w:val="false"/>
          <w:color w:val="000000"/>
          <w:sz w:val="28"/>
        </w:rPr>
        <w:t>
 (Қазақстан Республикасының ПҮАЖ-ы, 1998 ж., N 14, 118-құжат).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212. "Экономикалық қылмыстарға қарсы күрестiң пәрмендiлiгiн арттыру жөнiндегi шаралар туралы" Қазақстан Республикасы Президентiнiң 1998 жылғы 6 мамырдағы N 3935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1998 ж., N 14, 115-құжат).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213. "Астана қаласында түркi тiлдес мемлекеттердiң Басқосуын өткiзуге байланысты iс-шараларды ұйымдастыру туралы" Қазақстан Республикасы Президентiнiң 1998 жылғы 18 мамырдағы N 3953 
</w:t>
      </w:r>
      <w:r>
        <w:rPr>
          <w:rFonts w:ascii="Times New Roman"/>
          <w:b w:val="false"/>
          <w:i w:val="false"/>
          <w:color w:val="000000"/>
          <w:sz w:val="28"/>
        </w:rPr>
        <w:t xml:space="preserve"> өкiмi </w:t>
      </w:r>
      <w:r>
        <w:rPr>
          <w:rFonts w:ascii="Times New Roman"/>
          <w:b w:val="false"/>
          <w:i w:val="false"/>
          <w:color w:val="000000"/>
          <w:sz w:val="28"/>
        </w:rPr>
        <w:t>
 (Қазақстан Республикасының ПҮАЖ-ы, 1998 ж., N 15, 128-құжат).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214. "Қазақстан Республикасы астанасының ресми тұсаукесерiн өткiзуге байланысты ұйымдық iс-шаралар туралы" Қазақстан Республикасы Президентiнiң 1998 жылғы 18 мамырдағы N 3954 
</w:t>
      </w:r>
      <w:r>
        <w:rPr>
          <w:rFonts w:ascii="Times New Roman"/>
          <w:b w:val="false"/>
          <w:i w:val="false"/>
          <w:color w:val="000000"/>
          <w:sz w:val="28"/>
        </w:rPr>
        <w:t xml:space="preserve"> өкiмi </w:t>
      </w:r>
      <w:r>
        <w:rPr>
          <w:rFonts w:ascii="Times New Roman"/>
          <w:b w:val="false"/>
          <w:i w:val="false"/>
          <w:color w:val="000000"/>
          <w:sz w:val="28"/>
        </w:rPr>
        <w:t>
 (Қазақстан Республикасының ПYАЖ-ы, 1998 ж., N 15, 129-құжат).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215. "Қазақстан Республикасының Қауіпсiздiк Кеңесi туралы" Қазақстан Республикасы Президентiнiң 1996 жылғы 22 қарашадағы
</w:t>
      </w:r>
      <w:r>
        <w:br/>
      </w:r>
      <w:r>
        <w:rPr>
          <w:rFonts w:ascii="Times New Roman"/>
          <w:b w:val="false"/>
          <w:i w:val="false"/>
          <w:color w:val="000000"/>
          <w:sz w:val="28"/>
        </w:rPr>
        <w:t>
N 3273 Жарлығына өзгерiстер енгiзу туралы" Қазақстан Республикасы Президентiнiң 1998 жылғы 18 мамырдағы N 3955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216. "Қазақстан Республикасында мемлекеттiк басқаруды одан әрi жетiлдiру туралы" Қазақстан Республикасы Президентiнiң 1998 жылғы 21 мамырдағы N 3958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1998 ж., N 16, 136-құжат).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217. "Қазақстан Республикасы Президентiнiң жанындағы Адам құқығы жөнiндегi комиссияның құрамындағы өзгерiстер туралы" Қазақстан Республикасы Президентiнiң 1998 жылғы 6 маусымдағы N 3976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1998 ж., N 17, 147-құжат).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218. "Мемлекеттiк басқару органдарын одан әрi оңтайландыру жөнiндегi шаралар туралы" Қазақстан Республикасы Президентiнiң 1998 жылғы 30 маусымдағы N 3986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1998 ж., N 19, 167-құжат).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219. "Қазақстан Республикасы Президентiнiң "Қазақстан Республикасы Президентiнiң қызметiн қамтамасыз ететiн органдардың құрылымы, штат саны және лауазымды тұлғаларының тiзбесi туралы" 1997 жылғы 16 қазандағы N 3691 Жарлығына өзгерiстер енгiзу туралы Қазақстан Республикасы Президентiнiң 1998 жылғы 17 тамыздағы N 4022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1998 ж., N 27, 225-құжат).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220. "Қазақстан Республикасы зейнеткерлерiнiң әлеуметтiк жағдайын жақсарту жөнiндегi шаралар туралы" Қазақстан Республикасы Президентiнiң 1998 жылғы 31 тамыздағы N 4038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1998 ж., N 29, 248-құжат).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221. "Қазақстан Республикасының мемлекеттiк органдары жүйесiн одан әрi реформалау туралы" Қазақстан Республикасы Президентiнiң 1998 жылғы 12 қазандағы N 4114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1998 ж., N 35, 315-құжат).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222. "Зейнетақы төлемдерiн алушылардың жекелеген санаттарына арналған зейнетақы төлемдерiнiң мөлшерi туралы" Қазақстан Республикасы Президентiнiң 1998 жылғы 21 қазандағы N 4123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223. "Қазақстан Республикасының Сыбайлас жемқорлыққа қарсы күрес жөнiндегi мемлекеттiк комиссиясы туралы" Қазақстан Республикасы Президентiнiң 1998 жылғы 12 қарашадағы N 4143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1998 ж., N 41, 369-құжат).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224. "Қазақстан Республикасының Сыбайлас жемқорлыққа қарсы күрес жөнiндегi мемлекеттiк комиссияның кейбiр мәселелерi" туралы Қазақстан Республикасы Президентiнiң 1998 жылғы 23 қарашадағы
</w:t>
      </w:r>
      <w:r>
        <w:br/>
      </w:r>
      <w:r>
        <w:rPr>
          <w:rFonts w:ascii="Times New Roman"/>
          <w:b w:val="false"/>
          <w:i w:val="false"/>
          <w:color w:val="000000"/>
          <w:sz w:val="28"/>
        </w:rPr>
        <w:t>
N 4154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225. "Сыбайлас жемқорлыққа қарсы күрес жөнiндегi 1999-2000 жылдарға арналған мемлекеттiк бағдарлама туралы" Қазақстан Республикасы Президентінің 1998 жылғы 7 желтоқсандағы N 4157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226. "Қазақстан Республикасының мемлекеттiк сатып алу жөнiндегi агенттiгiн құру туралы" Қазақстан Республикасы Президентiнiң 1998 жылғы 14 желтоқсандағы N 4173 Жарлығы (Қазақстан Республикасының ПҮАЖ-ы, 1998 ж., N 48, 424-құжат).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227. "Қазақстан Республикасында шағын кәсiпкерлiктi дамыту мен қолдаудың 1999-2000 жылдарға арналған мемлекеттiк бағдарламасы туралы" Қазақстан Республикасы Президентiнiң 1998 жылғы 31 желтоқсандағы N 4189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228. "Әкiмшiлiк шығыстарды қысқарту және 1999 жылғы мемлекеттiк бюджеттiң кiрiс бөлiгiн ұлғайту жөнiндегi шаралар туралы" Қазақстан Республикасы Президентiнiң 1999 жылғы 1 ақпандағы N 5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229. "Қазақстанның үшiншi мыңжылдықты салтанатты қарсы алуға дайындалуы мен өткiзуi туралы" Қазақстан Республикасы Президентiнiң 1999 жылғы 15 ақпандағы N 36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230. "Акционерлiк қоғамдардың жекелеген мәселелерi" туралы Қазақстан Республикасы Президентiнiң 1999 жылғы 18 ақпандағы N 8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231. "Қазақстан Республикасы Президентiнiң 1999 жылғы 18 ақпандағы N 8 өкiмiне өзгерiс енгiзу туралы" Қазақстан Республикасы Президентiнiң 1999 жылғы 5 наурыздағы N 17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232. "Қазақстан Республикасы Президентiнiң 1998 жылғы 23 қарашадағы N 4154 өкiмiне өзгерiс енгiзу туралы" Қазақстан Республикасы Президентiнiң 1999 жылғы 20 сәуiрдегi N 40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233. "Мемлекеттiк аппаратта тәртiптi күшейту жөнiндегi шаралар туралы" Қазақстан Республикасы Президентiнiң 1999 жылғы 3 мамырдағы N 45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234. "Қазақстан Республикасының мемлекеттiк органдарын реформалау жөнiндегi кезектi шаралар туралы" Қазақстан Республикасы Президентiнiң 1999 жылғы 20 мамырдағы N 144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235. "Қазақстан Республикасының Президентi жанындағы Мемлекеттiк саясат жөнiндегi ұлттық кеңестiң құрамына өзгерiс енгiзу туралы" Қазақстан Республикасы Президентiнiң 1999 жылғы 15 шiлдедегi N 169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236. "Мемлекеттiк қызмет туралы" Қазақстан Республикасының Заңын iске асыру жөнiндегi шаралар туралы" Қазақстан Республикасы Президентiнiң 1999 жылғы 23 тамыздағы N 72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237. "Қазақстан Республикасы мемлекеттiк органдарының құрылымын жетiлдiру және олардың құзыретiн нақтылау жөнiндегi шаралар туралы" Қазақстан Республикасы Президентiнiң 1999 жылғы 13 қазандағы N 235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1999 ж.,  N 49, 462-құжат).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238. "Қазақстан Республикасы Президентiнiң 1999 жылғы 13 қазандағы N 235 Жарлығына өзгерiс енгiзу туралы" Қазақстан Республикасы Президентiнiң 1999 жылғы 2 қарашадағы N 259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239. "Қазақстан Республикасының Ұлттық қауiпсiздiк комитетi Шекара қызметiнiң мәселелерi" туралы Қазақстан Республикасы Президентiнiң 1999 жылғы 10 желтоқсандағы N 282 
</w:t>
      </w:r>
      <w:r>
        <w:rPr>
          <w:rFonts w:ascii="Times New Roman"/>
          <w:b w:val="false"/>
          <w:i w:val="false"/>
          <w:color w:val="000000"/>
          <w:sz w:val="28"/>
        </w:rPr>
        <w:t xml:space="preserve"> Жарлығына </w:t>
      </w:r>
      <w:r>
        <w:rPr>
          <w:rFonts w:ascii="Times New Roman"/>
          <w:b w:val="false"/>
          <w:i w:val="false"/>
          <w:color w:val="000000"/>
          <w:sz w:val="28"/>
        </w:rPr>
        <w:t>
 2-қосымшасының 2-тармағы (Қазақстан Республикасының ПҮАЖ-ы, 1999 ж., N 54, 533-құжат).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240. "Қазақстан Республикасы Президентiнiң 1998 жылғы 7 желтоқсандағы N 4157 Жарлығына өзгерiстер енгiзу туралы" Қазақстан Республикасы Президентiнiң 1999 жылғы 14 желтоқсандағы N 293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241. "Қазақстан Республикасының Нашақорлыққа және есiрткi бизнесiне қарсы күрес жөнiндегi агенттiгiн құру туралы" Қазақстан Республикасы Президентiнiң 2000 жылғы 17 ақпандағы N 345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2000 ж., N 9-10, 97-құжат).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242. "Қазақстан Республикасының Ақпараттық қауiпсiздiгiн қамтамасыз етудiң 2000-2003 жылдарға арналған мемлекеттiк бағдарламасы туралы" Қазақстан Республикасы Президентiнiң 2000 жылғы 14 наурыздағы N 359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243. "Қазақстан Республикасында нашақорлыққа және есiрткi бизнесiне қарсы күрестiң 2000-2001 жылдарға арналған мемлекеттiк бағдарламасы туралы" Қазақстан Республикасы Президентiнiң 2000 жылғы 16 мамырдағы N 395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244. "Қазақстан Республикасы Қарулы Күштерiнiң құрылымы туралы" Қазақстан Республикасы Президентiнiң 2000 жылғы 6 шiлдедегi N 417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245.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246. "Шетелде кадрлар даярлау жөнiндегi республикалық комиссия туралы" Қазақстан Республикасы Президентiнiң 2000 жылғы 12 қазандағы N 470 
</w:t>
      </w:r>
      <w:r>
        <w:rPr>
          <w:rFonts w:ascii="Times New Roman"/>
          <w:b w:val="false"/>
          <w:i w:val="false"/>
          <w:color w:val="000000"/>
          <w:sz w:val="28"/>
        </w:rPr>
        <w:t xml:space="preserve"> Жарлығының </w:t>
      </w:r>
      <w:r>
        <w:rPr>
          <w:rFonts w:ascii="Times New Roman"/>
          <w:b w:val="false"/>
          <w:i w:val="false"/>
          <w:color w:val="000000"/>
          <w:sz w:val="28"/>
        </w:rPr>
        <w:t>
 2-тармағының 2) тармақшасы (Қазақстан Республикасының ПYАЖ-ы, 2000 ж., N 43, 503-құжат).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247. "Қазақстан Республикасында сақтандыруды дамытудың 2000-2002 жылдарға арналған мемлекеттiк бағдарламасы туралы" Қазақстан Республикасы Президентiнiң 2000 жылғы 27 қарашадағы N 491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2000 ж., N 49-50, 566-құжат).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248. "Экономика саласындағы құқық бұзушылықтарға қарсы күрестiң 2001-2003 жылдарға арналған тұжырымдамасы туралы" Қазақстан Республикасы Президентiнiң 2001 жылғы 2 ақпандағы N 201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249. "Қазақстан Республикасында Шағын кәсiпкерлiктi дамыту мен қолдаудың 2001-2002 жылдарға арналған мемлекеттiк бағдарламасы туралы" Қазақстан Республикасы Президентiнiң 2001 жылғы 7 мамырдағы N 597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2001 ж., N 17, 218-құжат).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250. "Қылмысқа қарсы күрестiң жекелеген мәселелерi бойынша" Қазақстан Республикасы Президентiнiң 2001 жылғы 29 мамырдағы N 214 
</w:t>
      </w:r>
      <w:r>
        <w:rPr>
          <w:rFonts w:ascii="Times New Roman"/>
          <w:b w:val="false"/>
          <w:i w:val="false"/>
          <w:color w:val="000000"/>
          <w:sz w:val="28"/>
        </w:rPr>
        <w:t xml:space="preserve"> өкiмi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251. "Ауылдық (селолық) округтердiң, ауылдар (селолар), кенттер әкiмдерiн сайлау туралы" Қазақстан Республикасы Президентiнiң 2001 жылғы 23 маусымдағы N 633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2001 ж., N 21, 259-құжат).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252. "Жұмыс тобын құру туралы" Қазақстан Республикасы Президентінің 2001 жылғы 8 қазандағы N 235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253. "Қазақстан Республикасы Президентiнiң 2001 жылғы 8 қазандағы N 235 өкiмiне өзгерiстер енгiзу туралы" Қазақстан Республикасы Президентiнiң 2002 жылғы 21 наурыздағы N 319 өкiмi.
</w:t>
      </w:r>
    </w:p>
    <w:p>
      <w:pPr>
        <w:spacing w:after="0"/>
        <w:ind w:left="0"/>
        <w:jc w:val="both"/>
      </w:pPr>
      <w:r>
        <w:rPr>
          <w:rFonts w:ascii="Times New Roman"/>
          <w:b w:val="false"/>
          <w:i w:val="false"/>
          <w:color w:val="000000"/>
          <w:sz w:val="28"/>
        </w:rPr>
        <w:t>
</w:t>
      </w:r>
      <w:r>
        <w:rPr>
          <w:rFonts w:ascii="Times New Roman"/>
          <w:b w:val="false"/>
          <w:i w:val="false"/>
          <w:color w:val="000000"/>
          <w:sz w:val="28"/>
        </w:rPr>
        <w:t>
      254. "Қазақстан Республикасы Президентiнiң 1997 жылғы 3 наурыздағы N 3375 Жарлығына өзгерiстер мен толықтырулар енгiзу туралы" Қазақстан Республикасы Президентiнiң 2002 жылғы 25 шiлдедегi N 913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2002 ж., N 22, 230-құжат).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255. "Қазақстан Республикасы Президентiнiң 1997 жылғы 6 наурыздағы N 3398 Жарлығына өзгерiс енгiзу туралы" Қазақстан Республикасы Президентiнiң 2002 жылғы 29 тамыздағы N 936 
</w:t>
      </w:r>
      <w:r>
        <w:rPr>
          <w:rFonts w:ascii="Times New Roman"/>
          <w:b w:val="false"/>
          <w:i w:val="false"/>
          <w:color w:val="000000"/>
          <w:sz w:val="28"/>
        </w:rPr>
        <w:t xml:space="preserve"> Жарлығы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256. "2003 жылы Ресейдегi Қазақстан жылын өткiзу жөнiндегi iс-шараларды дайындау туралы" Қазақстан Республикасы Президентiнiң 2002 жылғы 29 қазандағы N 353 
</w:t>
      </w:r>
      <w:r>
        <w:rPr>
          <w:rFonts w:ascii="Times New Roman"/>
          <w:b w:val="false"/>
          <w:i w:val="false"/>
          <w:color w:val="000000"/>
          <w:sz w:val="28"/>
        </w:rPr>
        <w:t xml:space="preserve"> өкiмi </w:t>
      </w:r>
      <w:r>
        <w:rPr>
          <w:rFonts w:ascii="Times New Roman"/>
          <w:b w:val="false"/>
          <w:i w:val="false"/>
          <w:color w:val="000000"/>
          <w:sz w:val="28"/>
        </w:rPr>
        <w:t>
 (Қазақстан Республикасының ПҮАЖ-ы, 2002 ж., N 37, 385-құжат).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257. "Қазақстан Республикасы Президентiнiң 1998 жылғы 16 қарашадағы N 4153 Жарлығына толықтырулар мен өзгерiстер енгiзу туралы" Қазақстан Республикасы Президентiнiң 2003 жылғы 15 қаңтар
</w:t>
      </w:r>
      <w:r>
        <w:br/>
      </w:r>
      <w:r>
        <w:rPr>
          <w:rFonts w:ascii="Times New Roman"/>
          <w:b w:val="false"/>
          <w:i w:val="false"/>
          <w:color w:val="000000"/>
          <w:sz w:val="28"/>
        </w:rPr>
        <w:t>
N 1016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2003 ж., N 1, 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258. "Қазақстан Республикасы Президентiнiң 2002 жылғы 29 қазандағы N 353 өкiмiне өзгерiс енгiзу туралы" Қазақстан Республикасы Президентiнiң 2003 жылғы 8 сәуiрдегi N 373 
</w:t>
      </w:r>
      <w:r>
        <w:rPr>
          <w:rFonts w:ascii="Times New Roman"/>
          <w:b w:val="false"/>
          <w:i w:val="false"/>
          <w:color w:val="000000"/>
          <w:sz w:val="28"/>
        </w:rPr>
        <w:t xml:space="preserve"> өкiмi </w:t>
      </w:r>
      <w:r>
        <w:rPr>
          <w:rFonts w:ascii="Times New Roman"/>
          <w:b w:val="false"/>
          <w:i w:val="false"/>
          <w:color w:val="000000"/>
          <w:sz w:val="28"/>
        </w:rPr>
        <w:t>
 (Қазақстан Республикасының ПҮАЖ-ы, 2003 ж., N 18, 179-құжат).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259. "Шетелде кадрлар даярлау жөнiндегi республикалық комиссияның құрамындағы өзгерiстер туралы" Қазақстан Республикасы Президентiнiң 2003 жылғы 31 шiлдедегi N 1158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ПҮАЖ-ы, 2003 ж., N 29, 282-құжат).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260. "Қазақстан Республикасы Президентiнiң 2002 жылғы 29 қазандағы N 353 өкiмiне өзгерiстер енгiзу туралы" Қазақстан Республикасы Президентiнiң 2003 жылғы 6 тамыздағы N 402 
</w:t>
      </w:r>
      <w:r>
        <w:rPr>
          <w:rFonts w:ascii="Times New Roman"/>
          <w:b w:val="false"/>
          <w:i w:val="false"/>
          <w:color w:val="000000"/>
          <w:sz w:val="28"/>
        </w:rPr>
        <w:t xml:space="preserve"> өкiмi </w:t>
      </w:r>
      <w:r>
        <w:rPr>
          <w:rFonts w:ascii="Times New Roman"/>
          <w:b w:val="false"/>
          <w:i w:val="false"/>
          <w:color w:val="000000"/>
          <w:sz w:val="28"/>
        </w:rPr>
        <w:t>
 (Қазақстан Республикасының ПYАЖ-ы, 2003 ж., N 35, 346-құжат).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261. "Қазақстан Республикасының мемлекеттiк басқару жүйесiн одан әрi жетiлдiру туралы" Қазақстан Республикасы Президентiнiң 2003 жылғы 13 қыркүйектегi N 1189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Республикасының ПYАЖ-ы, 2003 ж., N 37, 372-құжат).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262. "Қазақстан Республикасы Президентiнiң кейбiр жарлықтарына өзгерiстер мен толықтырулар енгiзу туралы" Қазақстан Республикасы Президентiнiң 2004 жылғы 14 мамырдағы N 1368 
</w:t>
      </w:r>
      <w:r>
        <w:rPr>
          <w:rFonts w:ascii="Times New Roman"/>
          <w:b w:val="false"/>
          <w:i w:val="false"/>
          <w:color w:val="000000"/>
          <w:sz w:val="28"/>
        </w:rPr>
        <w:t xml:space="preserve"> Жарлығының </w:t>
      </w:r>
      <w:r>
        <w:rPr>
          <w:rFonts w:ascii="Times New Roman"/>
          <w:b w:val="false"/>
          <w:i w:val="false"/>
          <w:color w:val="000000"/>
          <w:sz w:val="28"/>
        </w:rPr>
        <w:t>
 1 тармағының 2) тармақшасы (Қазақстан Республикасының ПҮАЖ-ы, 2004 ж., N 22, 276-құжат).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263. "Қазақстан Республикасы Президентiнiң кейбiр актiлерiне өзгерiстер мен толықтырулар енгiзу туралы" Қазақстан Республикасы Президентiнiң 2005 жылғы 4 мамырдағы N 1569 
</w:t>
      </w:r>
      <w:r>
        <w:rPr>
          <w:rFonts w:ascii="Times New Roman"/>
          <w:b w:val="false"/>
          <w:i w:val="false"/>
          <w:color w:val="000000"/>
          <w:sz w:val="28"/>
        </w:rPr>
        <w:t xml:space="preserve"> Жарлығының </w:t>
      </w:r>
      <w:r>
        <w:rPr>
          <w:rFonts w:ascii="Times New Roman"/>
          <w:b w:val="false"/>
          <w:i w:val="false"/>
          <w:color w:val="000000"/>
          <w:sz w:val="28"/>
        </w:rPr>
        <w:t>
 1-тармағының 2) тармақшасы (Қазақстан Республикасының ПYАЖ-ы, 2005 ж., N 19, 227-құжат).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