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05f45" w14:textId="7b05f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2004 жылғы 28 желтоқсандағы N 1509 Жарлығына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4 қарашадағы N 208 Жарлығы. Күші жойылды - Қазақстан Республикасы Президентінің 2025 жылғы 4 шілдедегі № 932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04.07.2025 </w:t>
      </w:r>
      <w:r>
        <w:rPr>
          <w:rFonts w:ascii="Times New Roman"/>
          <w:b w:val="false"/>
          <w:i w:val="false"/>
          <w:color w:val="ff0000"/>
          <w:sz w:val="28"/>
        </w:rPr>
        <w:t>№ 932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 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пен Үкімет актілерінің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жинағында жариялануға тиіс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2004 жылғы 24 сәуірдегі Бюджет кодексінің  </w:t>
      </w:r>
      <w:r>
        <w:rPr>
          <w:rFonts w:ascii="Times New Roman"/>
          <w:b w:val="false"/>
          <w:i w:val="false"/>
          <w:color w:val="000000"/>
          <w:sz w:val="28"/>
        </w:rPr>
        <w:t xml:space="preserve">25-бабына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ЕТЕМІН: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Ұлттық қорын басқару кеңесінің кейбір мәселелері туралы" Қазақстан Республикасы Президентінің 2004 жылғы 28 желтоқсандағы N 1509 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2004 ж., N 51, 675-құжат) мынадай өзгеріс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Жарлықпен бекітілген Қазақстан Республикасының Ұлттық қорын басқару кеңесі туралы ережеде 5-тармақтың 3) тармақшасындағы "қаржылық активтердің және өзге де мүліктің" деген сөздер "шетелдік қаржы құралдарының" деген сөздермен ауыстырылсын.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