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2d08" w14:textId="9682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Жоғары Сот Кеңесінің құрамындағы өзгерістер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6 мамырдағы N 113 Жарлығы. Күші жойылды - ҚР Президентінің 2008 жылғы 21 қарашадағы N 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Жарлықтың күші жойылды - ҚР Президентінің 2008 жылғы 21 қарашадағы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82-бабының </w:t>
      </w:r>
      <w:r>
        <w:rPr>
          <w:rFonts w:ascii="Times New Roman"/>
          <w:b w:val="false"/>
          <w:i w:val="false"/>
          <w:color w:val="000000"/>
          <w:sz w:val="28"/>
        </w:rPr>
        <w:t>
 4-тармағына, "Қазақстан Республикасының сот жүйесі мен судьяларының мәртебесі туралы" 2000 жылғы 25 желтоқсандағы Қазақстан Республикасы Конституциялық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36-бабының </w:t>
      </w:r>
      <w:r>
        <w:rPr>
          <w:rFonts w:ascii="Times New Roman"/>
          <w:b w:val="false"/>
          <w:i w:val="false"/>
          <w:color w:val="000000"/>
          <w:sz w:val="28"/>
        </w:rPr>
        <w:t>
 1-тармағына, "Қазақстан Республикасының Жоғары Сот Кеңесі туралы" 2001 жылғы 28 мамырдағы Қазақстан Республикасы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3-бабына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 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Жоғары Сот Кеңесі туралы" Қазақстан Республикасы Президентінің 2001 жылғы 15 қазандағы N 702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</w:t>
      </w:r>
      <w:r>
        <w:rPr>
          <w:rFonts w:ascii="Times New Roman"/>
          <w:b w:val="false"/>
          <w:i w:val="false"/>
          <w:color w:val="000000"/>
          <w:sz w:val="28"/>
        </w:rPr>
        <w:t>
 құрылған Қазақстан Республикасы Жоғары Сот Кеңесінің құрамына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Жоғары Сот Кеңесінің мүшелері болып: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қалалық сотының азаматтық істер жөніндегі алқасының төрағасы Бақытжан Бекзатханұлы Асқаров,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Адам құқықтары жөніндегі уәкіл Болат Кенжекешұлы Байқадамов,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 Иоган Давидович Меркель,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қалалық сотының төрағасы, Қазақстан Республикасы Судьялар одағының төрағасы Нұрлан Нұрғалиұлы Момбеков,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қалалық сотының азаматтық істер жөніндегі алқасының төрағасы Марат Нұрбеков,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 қалалық сотының төрағасы Бақытқазы Смағұлұлы Ордабаев,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Адвокаттар одағының президенті Әнуар Құрманбайұлы Түгел,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Жоғарғы Сотының судьясы Ибраһим Тілеуұлы Тоқболатов,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атындағы Қазақ ұлттық университеті сот билігі және қылмыстық іс жүргізу кафедрасының меңгерушісі Қалимолла Халықұлы Халықов тағайындалсын;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Жоғары Сот Кеңесінің құрамынан: Қ.Ахметов, А.Н.Ақпанов, М.Т.Әлімбеков, М.Е.Есжанов, Е.Қ.Серекбаев, Б.Тұрғараев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