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e8cb" w14:textId="0cce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2004 жылғы 31 наурыздағы N 1327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28 қаңтардағы N 51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ҚАУЛЫ ЕТЕМІН: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"Қазақстан Республикасы Президенті Әкімшілігінің штат саны мен құрылымы туралы" Қазақстан Республикасы Президентінің 2004 жылғы 31 наурыздағы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Жарлықпен бекітілген Қазақстан Республикасы Президенті Әкімшілігінің құрылымындағы "Жүйелі зерттеулер орталығы" деген жол алып тасталсын.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 Әкімшілігінің Басшысы Қазақстан Республикасы Президенті Әкімшілігінің штат кестесіне өзгерістер енгізсін.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