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b80f" w14:textId="e25b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26 желтоқсандағы N 1690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2-тармағына, 4-тармағының 2)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қызметіне: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Қобда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Тәжікенова Әлия Ниетжанқызы;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Сұлтанов Нұрлан Төкенұлы;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Нұрәлиев Ерлан Мырзаханұлы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 ауданы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Әлімхан Дәурен Раимханұлы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 осы облыстың Өскемен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Құрманов Мирхат Сақанұлы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 осы облыстың Өскемен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 ауданы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 Талғат Әбілмашұлы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қызметіне: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сотына      </w:t>
      </w:r>
      <w:r>
        <w:rPr>
          <w:rFonts w:ascii="Times New Roman"/>
          <w:b/>
          <w:i w:val="false"/>
          <w:color w:val="000000"/>
          <w:sz w:val="28"/>
        </w:rPr>
        <w:t xml:space="preserve">Қойшыбаева Сәуле Айтбайқызы;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Әбдісаттаров Дәулет Тұрмаханұлы;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Әлиманова Мирагүл Асқарқызы;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Спандиярова Сәуле Тайғарақызы;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Сәрсенов Ербол Мықтыбекұлы;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Тұтқышев Тұрдақын Әнуарбекұлы;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Талапова Гүлмира Талапқызы;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Дарханова Құралай Дүйсеханқызы;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Байқасынова Айсұлу Мұратқызы;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Қарашев Қанағат Тұрланұлы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осы облыстың Райымбек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N 2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Жақанова Шынар Нұрашқызы;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Рамазанов Алмас Ембергенұлы;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Дүйсебалиев Айдарбек Сағынұлы;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Майпасов Ербол Әбікенұлы;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Қоянбаев Ерік Сиырбайұлы;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гарнизоны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Әбдіқалықов Бақытжан;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Әкетаев Ардақ Аманжолұлы;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Елемесов Қайырбек Құсайынұлы;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Қаратөбе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Ерсенова Хатима Қабдырашқызы;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Сергеев Сергей Евгеньевич;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Ви Изольда Викторовна;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Сейдахметова Нәйла Қасқырбайқызы;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Сералин Ерлік Әзірханұлы;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Арғымбеков Талғат Жұмабайұлы;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Қарақожаев Ерғали Файзоллаұлы;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Өтебеков Айдар;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Меңдіқара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Сағындықова Алтынай Олжатайқызы;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Бақытжанова Гүлажар Қоянбайқызы;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Аташева Айида Орынханқызы;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Кенжалиев Мәлік Сәбитұлы;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Мәлікова Шолпан Маратқызы;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Молдыбаева Сәуле Константинқызы;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Халықова Салтанат Қалимоллақызы;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Керімбаев Асхат Рамазанұлы;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Мәжитов Қайыргелді Аманжолұлы;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Темірғалиева Хибат Сағымқызы;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Орымбаева Динара Аманжолқызы;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Хасенов Рамазан Қырымұлы;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Кенжебаева Жанар Кенжебайқызы;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Режаметов Кәрімжан Ташметұлы;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Әл-Фараби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Машрапов Тасболат;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Еңбекші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Әбсаматов Сәкен Бәкірұлы;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Қарабаев Әбинұр Бердібекұлы;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Әшкеева Райхан Несіпбекқызы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Мұхамеджанова Руфина Нұрболатқызы;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Көшербаева Ақмарал Айтбайқызы;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Амантайұлы Ғани;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Сейітова Нұргүл Зұлпыхарқызы;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Қожабергенов Мұрат Амангелдіұлы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Фаттахова Замиля Мұсифоллақызы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Сарыарқа ауданы N 2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Мұхаметқалиев Нұркен Жанболатұлы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аудандық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Бекеев Сәрсенбай Әубәкірұлы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Оразбек Төрехан Төлеуханұлы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Кәрімбаев Сиез Қойшыманұлы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аудандық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орындамағаны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