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3e9b" w14:textId="7a63e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Амстердам қаласындағы (Нидерланд Корольдігі) Бас консулдығын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18 ақпандағы N 1520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мен Нидерланд Корольдігі арасындағы екі жақты ынтымақтастықты жандандыру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Амстердам қаласындағы (Нидерланд Корольдігі) Бас консулдығы орналасқан жерін Амстердам қаласынан Гаага қаласына көшіре отырып, Қазақстан Республикасының Нидерланд Корольдігіндегі Дипломатиялық миссиясы етіп қайта құру жолымен қайта ұйымдастырылсын.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осы Жарлықтан туындайтын қажетті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