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87dd7" w14:textId="f887d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Ерекше стратегиялық маңызы бар, оның ішінде жалға және сенімгерлік басқаруға беруге болатын су шаруашылығы құрылыстарының тізбесі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2004 жылғы 1 қарашадағы N 1466 Жарлығы. Күші жойылды - Қазақстан Республикасы Президентінің 2018 жылғы 5 мамырдағы № 681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Президентінің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РҚАО-ның ескертпесі.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ҚР</w:t>
      </w:r>
      <w:r>
        <w:rPr>
          <w:rFonts w:ascii="Times New Roman"/>
          <w:b w:val="false"/>
          <w:i w:val="false"/>
          <w:color w:val="ff0000"/>
          <w:sz w:val="28"/>
        </w:rPr>
        <w:t xml:space="preserve"> мемлекеттік билік тармақтары арасында өкілеттіктерді қайта бөлу мәселелері бойынша 2017 жылғы 3 шілдедегі </w:t>
      </w:r>
      <w:r>
        <w:rPr>
          <w:rFonts w:ascii="Times New Roman"/>
          <w:b w:val="false"/>
          <w:i w:val="false"/>
          <w:color w:val="ff0000"/>
          <w:sz w:val="28"/>
        </w:rPr>
        <w:t>№ 86-VI</w:t>
      </w:r>
      <w:r>
        <w:rPr>
          <w:rFonts w:ascii="Times New Roman"/>
          <w:b w:val="false"/>
          <w:i w:val="false"/>
          <w:color w:val="ff0000"/>
          <w:sz w:val="28"/>
        </w:rPr>
        <w:t xml:space="preserve"> Заңына сәйкес Қазақстан Республикасы Үкіметінің 2017 жылғы 29 желтоқсандағы </w:t>
      </w:r>
      <w:r>
        <w:rPr>
          <w:rFonts w:ascii="Times New Roman"/>
          <w:b w:val="false"/>
          <w:i w:val="false"/>
          <w:color w:val="ff0000"/>
          <w:sz w:val="28"/>
        </w:rPr>
        <w:t>№ 933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қаулысын қараңыз.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Тақырып жаңа редакцияда - ҚР Президентінің 25.07.2014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9 шілдедегі Су кодексінің 25-бабының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Президентінің 25.07.2014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ерекше стратегиялық маңызы бар, оның ішінде жалға және сенімгерлік басқаруға беруге болатын су шаруашылығы құрылыстарының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Президентінің 25.07.2014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күнiнен бастап күшiне енедi.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945"/>
        <w:gridCol w:w="2355"/>
      </w:tblGrid>
      <w:tr>
        <w:trPr>
          <w:trHeight w:val="30" w:hRule="atLeast"/>
        </w:trPr>
        <w:tc>
          <w:tcPr>
            <w:tcW w:w="9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2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Президентi  </w:t>
            </w:r>
          </w:p>
        </w:tc>
        <w:tc>
          <w:tcPr>
            <w:tcW w:w="2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Президентiнiң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2004 жылғы 1 қарашадағы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1466 Жарлығымен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БЕКIТIЛГЕН       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Ерекше стратегиялық маңызы бар, оның ішінде жалға және</w:t>
      </w:r>
      <w:r>
        <w:br/>
      </w:r>
      <w:r>
        <w:rPr>
          <w:rFonts w:ascii="Times New Roman"/>
          <w:b/>
          <w:i w:val="false"/>
          <w:color w:val="000000"/>
        </w:rPr>
        <w:t>сенімгерлік басқаруға беруге болатын су</w:t>
      </w:r>
      <w:r>
        <w:br/>
      </w:r>
      <w:r>
        <w:rPr>
          <w:rFonts w:ascii="Times New Roman"/>
          <w:b/>
          <w:i w:val="false"/>
          <w:color w:val="000000"/>
        </w:rPr>
        <w:t>шаруашылығы құрылыстарының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 жаңа редакцияда - ҚР Президентінің 25.07.2014 </w:t>
      </w:r>
      <w:r>
        <w:rPr>
          <w:rFonts w:ascii="Times New Roman"/>
          <w:b w:val="false"/>
          <w:i w:val="false"/>
          <w:color w:val="ff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Тізбеге өзгеріс енгізілді - ҚР Президентінің 25.07.2014 </w:t>
      </w:r>
      <w:r>
        <w:rPr>
          <w:rFonts w:ascii="Times New Roman"/>
          <w:b w:val="false"/>
          <w:i w:val="false"/>
          <w:color w:val="ff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 Жарлығымен (алғашқы ресми жарияланған күнінен бастап қолданысқа енгізіледі).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су объектілерiнде орналасқан су шаруашылығы құрылыстары (бөгеттер, су тораптары, басқа гидротехникалық құрылыстар):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 Сырдария өзенiндегi Шардара су қоймасы;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 Ертiс өзенiндегi Бұқтырма су қоймасы;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 Ертiс өзенiндегi Өскемен су қоймасы;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 Ертiс өзенiндегi Шульба су қоймасы;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 Есiл өзенiндегi Вячеслав су қоймасы;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 Есiл өзенiндегі Сергеев су қоймасы;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 Есiл өзенiндегi Петропавл су қоймасы;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 Іле өзенiндегi Қапшағай су қоймасы;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 Шелек өзенiндегi Бартоғай су қоймасы;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Сiлетi өзенiндегi Сілеті су қоймасы;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Қоянды өзенiндегi Қоянды су қоймасы;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Елек өзенiндегi Ақтөбе су қоймасы;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Қарғалы өзенiндегi Қарғалы су қоймасы;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Сазды өзенiндегi Сазды су қоймасы;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Үйдене өзенiндегi Үйдене су қоймасы;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Қандысу өзенiндегi Қандысу су қоймасы;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Шар өзенiндегi Шар су қоймасы;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Егінсу өзенiндегі Егiнсу су қоймасы;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Қарақол өзенiндегi Қарақол су қоймасы;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Ұлан өзенiндегі "Алебастр" су қоймасы;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Терiс өзенiндегi Терiс Ащыбұлақ су қоймасы;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Шу өзенiндегi Тасөткел су қоймасы;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Көшiм өзенiндегі Киров су қоймасы;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Көшiм өзенiндегi Бітік су қоймасы;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Көшiм өзенiндегi Дөңгелек су қоймасы;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Көшiм өзенiндегі Пятимар су қоймасы;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Үлкен Өзен өзенiндегi Сарышығанақ су қоймасы;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Кiшi Өзен өзенiндегi "Балықты Сокрыл" су қоймасы;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Кiші Өзен өзенiндегi 1-Казталов су қоймасы;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Кiшi Өзен өзенiндегi 2-Казталов су қоймасы;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Шаған өзенiндегi Шаған су қоймасы;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Шерубай-Нұра өзенiндегі Жартас су қоймасы;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Шоқай өзенiндегi Шоқай су қоймасы;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Нұра өзенiндегi Ынтымақ су қоймасы;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Соқыр өзенiндегi Федоров су қоймасы;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Есiл өзенiндегi Есiл су қоймасы;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Ащысу өзенiндегi Ащысу су қоймасы;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Ақтасты өзенiндегi Ақтасты су қоймасы;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Жездi өзенiндегі Жездi су қоймасы;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Тобыл өзенiндегi Жоғарғы Тобыл су қоймасы;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Тобыл өзенiндегi Қаратомар су қоймасы;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Тобыл өзенiндегi Қызылжар су қоймасы;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Тобыл өзенiндегі Сергеев су қоймасы;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44) Тобыл өзенiндегi Амангелдi су қоймасы;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Бадам өзенiндегi Бадам су қоймасы;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Тоғыз өзенiндегi Тоғыз су қоймасы;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 Шаян өзенiндегi Қапшағай су қоймасы;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Бөген өзенiндегі Бөген су қоймасы;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Жаңақорған өзенiндегi Сасықбұлақ су қоймасы;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Қарашық өзенiндегi Қосқорған су қоймасы;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51) Шерт өзенiндегi Шерт су қоймасы;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52) Баба Ата өзенiндегi Баба Ата су қоймасы;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53) Үлкен Шаға бұлағындағы Таушаға су қоймасы;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54) Алмалы өзенiндегi Таскенсай су қоймасы;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55) Үлкен Қарақұс өзенiндегi Шүкiрой су қоймасы;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56) Келес өзенiндегi Ақылбексай су қоймасы;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57) Үштөбе өзенiндегi Үштөбе су қоймасы.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Мынадай су шаруашылығы құрылыстары: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 Сырдария өзенiндегі Қызылорда су торабы;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 Сырдария өзенiндегi Қазалы су торабы;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 Сырдария өзенiндегi "Әйтек" су торабы;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 Сырдария өзенiндегі "Ақлақ" су торабы;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 Шелек өзенiндегi Шелек су торабы;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 Нұра өзенiндегi Преображенский су торабы;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 Ойыл өзенiндегі Ералы су торабы;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 Талас өзенiндегі Талас су торабы;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 Талас өзенiндегi Темiрбек су торабы;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Талас өзенiндегi Жейiмбет су торабы;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Талас өзенiндегі Ойық су торабы;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Аса өзенiндегi Аса су торабы;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Шу өзенiндегi Фурманов су торабы;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Мерке өзенiндегі қосымша су беретiн трактiсi бар Мерке су торабы;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Аспара өзенiндегi қосымша су беретiн трактісi бар Аспара су торабы;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Ақсай өзенiндегi Ақсай су торабы;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Көксай өзенiндегi Көксай су торабы;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Шаған тармағындағы Көшiм су торабы;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Кiшi Өзен өзенiндегі Варфоломеев су торабы;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Кiшi Өзен өзенiндегi Мамай су торабы;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Арыс өзенiндегi Қараспан су торабы;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Шу өзенiндегi Тасөткел бөгетi;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Ақкөл көлiндегi Ақкөл бөгетi;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Солтүстiк Арал теңiзiнiң су көтеру бөгетi;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Белая өзенiндегi су көтеру бөгетi;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Орал-Көшiм суару-суландыру жүйесiнiң бас құрылыстары;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Сырдария өзенiнiң Қараөзек тармағының бас құрылысы;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Д.А.Қонаев атындағы Yлкен Алматы каналының бас құрылысы;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Қ.И.Сәтпаев атындағы каналдың гидротехникалық құрылыстары.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Мынадай қалаларды сумен жабдықтауды қамтамасыз ететiн су шаруашылығы құрылыстары (cу жинағы құрылыстары, сорғы станциялары, тазартқыш су құбыры құрылыстары):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 Астана;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 Алматы;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 Ақтау;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 Ақтөбе;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 Атырау;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 Қарағанды;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 Көкшетау;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 Қостанай;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 Қызылорда;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Павлодар;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Петропавл;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Талдықорған;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Тараз;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Орал;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Өскемен;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Шымкент;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Семей;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Түркiстан;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Теміртау;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Екiбастұз;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Рудный;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Жезқазған;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Кентау;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Балқаш;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Жаңаөзен;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Сәтпаев;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Ақсу;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Риддер;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Арыс;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Степногор;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Шахтинск;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Саран;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Қапшағай;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Арқалық;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Лисаков;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Приозер.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тізбенің </w:t>
      </w:r>
      <w:r>
        <w:rPr>
          <w:rFonts w:ascii="Times New Roman"/>
          <w:b w:val="false"/>
          <w:i w:val="false"/>
          <w:color w:val="000000"/>
          <w:sz w:val="28"/>
        </w:rPr>
        <w:t>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аталған су шаруашылығы құрылыстары (су тарту құрылыстары, сорғы станциялары, тазартқыш су құбыры құрылыстары) жалға және сенімгерлік басқаруға берілуі мүмкін.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