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8ed5" w14:textId="09e8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23 сәуірдегі N 1350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"Мемлекеттiк саяси қызметшілер лауазымдарының тiзiлiмi мен мемлекеттiк саяси қызметшiлерге тәртiптiк жаза қолдану тәртiбi туралы ереженi бекiту туралы" Қазақстан Республикасы Президентiнiң 1999 жылғы 29 желтоқсандағы N 317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N 58, 559-құжат; 2002 ж., N 18, 196-құжат; N 32, 339-құжат; 2003 ж., N 20, 201-құжат):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Мемлекеттiк саяси қызметшiлер лауазымдарының тiзiлiмiнде: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 Әкiмшiлiгiнiң Басшысы, оның бiрiншi орынбасары мен орынбасарлары" деген жол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Әкiмшілiгiнiң Басшысы";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Әкiмшiлiгi Басшысының бiрiншi орынбасары мен орынбасарлары - басқарма бacтықтары";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Әкiмшiлiгi Кеңсесiнiң меңгерушiсi" деген жол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Кеңсесiнiң бастығы, оның орынбасарлары";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Әкiмшiлiгiнiң құрылымдық бөлiмшелерiнiң басшылары, олардың бiрiншi орынбасарлары мен орынбасарлары" деген жол жаңа редакциядағы жолдармен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Әкiмшiлiгiнiң бөлiм меңгерушiлерi және өзге де құрылымдық бөлiмшелерiнiң жетекшiлерi",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Қауiпсiздiк Кеңесi Хатшылығының меңгерушiсi, оның орынбасарлары";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Әкiмшiлiгiнiң құрылымдық бөлiмшелерiнiң мемлекеттiк инспекторлары" деген жол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Әкiмшiлiгiнiң құрылымдық бөлiмшесiнiң мемлекеттiк инспекторлары";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мемлекеттiк бюджетi және Ұлттық Банкiнiң сметасы (бюджетi) есебiнен қамтылған Қазақстан Республикасы органдарының қызметкерлерiне еңбекақы төлеудiң бiрыңғай жүйесi туралы" Қазақстан Республикасы Президентiнiң 2004 жылғы 17 қаңтардағы N 1284 Жарлығына: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9,51 9,99 10,46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10,94 11,41 11,70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11,98 12,27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Президен.                                        12,55 12,65 12,84"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орын.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9,51 9,99 10,46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10,94 11,41 11,70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 11,98 12,27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Президен.                                        12,55 12,65 12,84",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орын.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басарлары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9,51 9,99 10,46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              10,94 11,41 11,70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                                  11,98 12,27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 12,55 12,65 12,84";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7,49 7,86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              8,61  8,99  9,21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                                         9,44  9,66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                                       9,89  9,96  10,11"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7,13 7,49 7,84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8,20  8,56  8,77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8,98  9,20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 9,41  9,48  9,63"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7,13 7,49 7,84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8,20  8,56  8,77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касының                                8,98  9,20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9,41  9,48  9,63";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Әкiмшiлiгi.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нiң бөлiм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меңгерушi.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жетекшiлерi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6,70 7,04 7,37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7,71 8,04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8,44  8,64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 8,84  8,91  9,05",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гінiң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6,57 6,90 7,23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7,56  7,88  8,08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 8,28  8,48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 8,64  8,74  8,87"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лерi басшы.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6,70 7,04 7,37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7,71 8,04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8,44  8,64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Президен.                                        8,84  8,91  9,05",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бастығының,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Қауiпсiз.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меңгерушi.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6,70 7,04 7,37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              7,71 8,04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                                8,44  8,64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8,84  8,91  9,05";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Мұрағатының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5,05 5,30 5,56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              5,81  6,06  6,21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                                 6,36  6,51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6,67  6,72  6,82"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Мұрағатының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5,73 6,02 6,30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6,59  6,88 7,05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7,22  7,39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 7,56  7,62  7,74"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Әкiмшiлiгi.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5,73 6,02 6,30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               6,59  6,88 7,05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                                   7,22  7,39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                                      7,56  7,62  7,74".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Әкiмшiлiгi.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бөлiмшесi.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нiң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