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b6d9" w14:textId="f07b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2002 жылғы 29 сәуірдегі N 857 Жарлығына өзгерiстер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2003 жылғы 5 қарашадағы N 1222 Жарлығы. Күші жойылды - Қазақстан Республикасы Президентінің 2012 жылғы 8 мамырдағы № 325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2012.05.08 </w:t>
      </w:r>
      <w:r>
        <w:rPr>
          <w:rFonts w:ascii="Times New Roman"/>
          <w:b w:val="false"/>
          <w:i w:val="false"/>
          <w:color w:val="ff0000"/>
          <w:sz w:val="28"/>
        </w:rPr>
        <w:t>№ 325</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Қазақстан Республикасы Президентiнiң жанындағы Қазақстан Республикасы Ұлттық кеңесiнiң қызметiн одан әрi жетiлдiру мақсатында және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44-бабының 20) тармақшасына сәйкес қаулы етемін: </w:t>
      </w:r>
    </w:p>
    <w:bookmarkStart w:name="z2" w:id="1"/>
    <w:p>
      <w:pPr>
        <w:spacing w:after="0"/>
        <w:ind w:left="0"/>
        <w:jc w:val="both"/>
      </w:pPr>
      <w:r>
        <w:rPr>
          <w:rFonts w:ascii="Times New Roman"/>
          <w:b w:val="false"/>
          <w:i w:val="false"/>
          <w:color w:val="000000"/>
          <w:sz w:val="28"/>
        </w:rPr>
        <w:t>
      1. "Қазақстан Республикасының Ұлттық кеңесi туралы" Қазақстан Республикасы Президентiнiң 2002 жылғы 29 сәуiрдегi N 857 </w:t>
      </w:r>
      <w:r>
        <w:rPr>
          <w:rFonts w:ascii="Times New Roman"/>
          <w:b w:val="false"/>
          <w:i w:val="false"/>
          <w:color w:val="000000"/>
          <w:sz w:val="28"/>
        </w:rPr>
        <w:t>Жарлығымен</w:t>
      </w:r>
      <w:r>
        <w:rPr>
          <w:rFonts w:ascii="Times New Roman"/>
          <w:b w:val="false"/>
          <w:i w:val="false"/>
          <w:color w:val="000000"/>
          <w:sz w:val="28"/>
        </w:rPr>
        <w:t xml:space="preserve">бекiтiлген Қазақстан Республикасының Ұлттық кеңесi туралы ережеге (Қазақстан Республикасының ПҮАЖ-ы, 2002 ж., N 12, 113-құжат) мынадай өзгерiстер мен толықтыру енгізілсін: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Ұлттық Кеңес қызметiнiң басты мақсаттары мемлекеттiк өмiрдiң неғұрлым маңызды мәселелерi, мемлекеттiк органдардың халық алдындағы жауапкершілігiн көтеру жөнiнде ұсыныстар мен ұсынымдар тұжырымдау, азаматтық қоғам өкiлдерiмен кеңiнен талқылау негiзiнде iшкі және сыртқы саясаттың негiзгi бағыттарын айқындау.";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"барлық билiк бұтақтарының қатысуын қамтамасыз ету" деген сөздер "мемлекеттік органдардың, сондай-ақ азаматтық қоғам институттары мен халықтың түрлi әлеуметтiк топтарының өкiлдерiн тарту" деген сөздермен ауыстырылсын;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"8. Ұлттық кеңестiң құрамы онда мемлекеттiк және мемлекеттiк емес ұйымдардың тең өкiлдiк етуi негiзiнде жасақталады. Кеңес мүшелерiнiң жартысы орталық мемлекеттiк органдар басшыларының, Қазақстан Республикасы Парламентi депутаттарының, облыстар (республикалық маңызы бар қала, астана), аудандар (облыстық маңызы бар қалалар) әкiмдерi мен мәслихаттары хатшыларының және ауылдық округтердiң әкiмдерi қатарынан тағайындалады."; </w:t>
      </w:r>
      <w:r>
        <w:br/>
      </w:r>
      <w:r>
        <w:rPr>
          <w:rFonts w:ascii="Times New Roman"/>
          <w:b w:val="false"/>
          <w:i w:val="false"/>
          <w:color w:val="000000"/>
          <w:sz w:val="28"/>
        </w:rPr>
        <w:t xml:space="preserve">
      екіншi абзацпен толықтырылсын: </w:t>
      </w:r>
      <w:r>
        <w:br/>
      </w:r>
      <w:r>
        <w:rPr>
          <w:rFonts w:ascii="Times New Roman"/>
          <w:b w:val="false"/>
          <w:i w:val="false"/>
          <w:color w:val="000000"/>
          <w:sz w:val="28"/>
        </w:rPr>
        <w:t xml:space="preserve">
      "Кеңес мүшелерiнiң жартысы азаматтық қоғам институттарының (саяси партиялар, үкiметтiк емес ұйымдар, бұқаралық ақпарат құралдары), сондай-ақ халықтың негiзгi әлеуметтiк топтарының (кәсiпкерлер, фермерлер, мәдениет, бiлiм беру және денсаулық сақтау салаларының қызметкерлерi, ғылыми, шығармашылық интеллигенция және т.б.) өкiлдерi қатарынан тағайындалады.". </w:t>
      </w:r>
    </w:p>
    <w:bookmarkEnd w:id="1"/>
    <w:bookmarkStart w:name="z3" w:id="2"/>
    <w:p>
      <w:pPr>
        <w:spacing w:after="0"/>
        <w:ind w:left="0"/>
        <w:jc w:val="both"/>
      </w:pPr>
      <w:r>
        <w:rPr>
          <w:rFonts w:ascii="Times New Roman"/>
          <w:b w:val="false"/>
          <w:i w:val="false"/>
          <w:color w:val="000000"/>
          <w:sz w:val="28"/>
        </w:rPr>
        <w:t>
      2. "Қазақстан Республикасының Ұлттық кеңесi туралы" Қазақстан Республикасы Президентiнiң 2002 жылғы 29 сәуiрдегi N 857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 Ұлттық кеңесiнiң құрамы осы Жарлыққа қосымшаға сәйкес редакцияда жазылсын. </w:t>
      </w:r>
      <w:r>
        <w:br/>
      </w:r>
      <w:r>
        <w:rPr>
          <w:rFonts w:ascii="Times New Roman"/>
          <w:b w:val="false"/>
          <w:i w:val="false"/>
          <w:color w:val="000000"/>
          <w:sz w:val="28"/>
        </w:rPr>
        <w:t xml:space="preserve">
      3. Осы Жарлық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5 қарашадағы </w:t>
      </w:r>
      <w:r>
        <w:br/>
      </w:r>
      <w:r>
        <w:rPr>
          <w:rFonts w:ascii="Times New Roman"/>
          <w:b w:val="false"/>
          <w:i w:val="false"/>
          <w:color w:val="000000"/>
          <w:sz w:val="28"/>
        </w:rPr>
        <w:t xml:space="preserve">
N 1222 Жарлығына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29 сәуiрдегі </w:t>
      </w:r>
      <w:r>
        <w:br/>
      </w:r>
      <w:r>
        <w:rPr>
          <w:rFonts w:ascii="Times New Roman"/>
          <w:b w:val="false"/>
          <w:i w:val="false"/>
          <w:color w:val="000000"/>
          <w:sz w:val="28"/>
        </w:rPr>
        <w:t xml:space="preserve">
N 857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кеңесiнiң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Назарбаев                 - Қазақстан Республикасының </w:t>
      </w:r>
      <w:r>
        <w:br/>
      </w:r>
      <w:r>
        <w:rPr>
          <w:rFonts w:ascii="Times New Roman"/>
          <w:b w:val="false"/>
          <w:i w:val="false"/>
          <w:color w:val="000000"/>
          <w:sz w:val="28"/>
        </w:rPr>
        <w:t xml:space="preserve">
Нұрсұлтан Әбiшұлы           Президентi, Төраға </w:t>
      </w:r>
    </w:p>
    <w:p>
      <w:pPr>
        <w:spacing w:after="0"/>
        <w:ind w:left="0"/>
        <w:jc w:val="both"/>
      </w:pPr>
      <w:r>
        <w:rPr>
          <w:rFonts w:ascii="Times New Roman"/>
          <w:b w:val="false"/>
          <w:i w:val="false"/>
          <w:color w:val="000000"/>
          <w:sz w:val="28"/>
        </w:rPr>
        <w:t xml:space="preserve">Кәлетаев                  - Қазақстан Республикасы </w:t>
      </w:r>
      <w:r>
        <w:br/>
      </w:r>
      <w:r>
        <w:rPr>
          <w:rFonts w:ascii="Times New Roman"/>
          <w:b w:val="false"/>
          <w:i w:val="false"/>
          <w:color w:val="000000"/>
          <w:sz w:val="28"/>
        </w:rPr>
        <w:t xml:space="preserve">
Дархан Аманұлы              Президентi Әкiмшiлiгi </w:t>
      </w:r>
      <w:r>
        <w:br/>
      </w:r>
      <w:r>
        <w:rPr>
          <w:rFonts w:ascii="Times New Roman"/>
          <w:b w:val="false"/>
          <w:i w:val="false"/>
          <w:color w:val="000000"/>
          <w:sz w:val="28"/>
        </w:rPr>
        <w:t xml:space="preserve">
                            Iшкi саясат бөлiмiнiң меңгерушiсi, </w:t>
      </w:r>
      <w:r>
        <w:br/>
      </w:r>
      <w:r>
        <w:rPr>
          <w:rFonts w:ascii="Times New Roman"/>
          <w:b w:val="false"/>
          <w:i w:val="false"/>
          <w:color w:val="000000"/>
          <w:sz w:val="28"/>
        </w:rPr>
        <w:t xml:space="preserve">
                            хатшы </w:t>
      </w:r>
    </w:p>
    <w:p>
      <w:pPr>
        <w:spacing w:after="0"/>
        <w:ind w:left="0"/>
        <w:jc w:val="left"/>
      </w:pPr>
      <w:r>
        <w:rPr>
          <w:rFonts w:ascii="Times New Roman"/>
          <w:b/>
          <w:i w:val="false"/>
          <w:color w:val="000000"/>
        </w:rPr>
        <w:t xml:space="preserve"> Ұлттық кеңестiң мүшелерi </w:t>
      </w:r>
    </w:p>
    <w:p>
      <w:pPr>
        <w:spacing w:after="0"/>
        <w:ind w:left="0"/>
        <w:jc w:val="both"/>
      </w:pPr>
      <w:r>
        <w:rPr>
          <w:rFonts w:ascii="Times New Roman"/>
          <w:b w:val="false"/>
          <w:i w:val="false"/>
          <w:color w:val="000000"/>
          <w:sz w:val="28"/>
        </w:rPr>
        <w:t xml:space="preserve">Абдрахманов               - Қазақстан Республикасының </w:t>
      </w:r>
      <w:r>
        <w:br/>
      </w:r>
      <w:r>
        <w:rPr>
          <w:rFonts w:ascii="Times New Roman"/>
          <w:b w:val="false"/>
          <w:i w:val="false"/>
          <w:color w:val="000000"/>
          <w:sz w:val="28"/>
        </w:rPr>
        <w:t xml:space="preserve">
Сауытбек                    Ақпарат министрi </w:t>
      </w:r>
    </w:p>
    <w:p>
      <w:pPr>
        <w:spacing w:after="0"/>
        <w:ind w:left="0"/>
        <w:jc w:val="both"/>
      </w:pPr>
      <w:r>
        <w:rPr>
          <w:rFonts w:ascii="Times New Roman"/>
          <w:b w:val="false"/>
          <w:i w:val="false"/>
          <w:color w:val="000000"/>
          <w:sz w:val="28"/>
        </w:rPr>
        <w:t xml:space="preserve">Айғазиев                  - "Қарағандырезинатехника" </w:t>
      </w:r>
      <w:r>
        <w:br/>
      </w:r>
      <w:r>
        <w:rPr>
          <w:rFonts w:ascii="Times New Roman"/>
          <w:b w:val="false"/>
          <w:i w:val="false"/>
          <w:color w:val="000000"/>
          <w:sz w:val="28"/>
        </w:rPr>
        <w:t xml:space="preserve">
Асқар Тәжiбайұлы            жауапкершiлiгi шектеулi серiктестiгiнiң </w:t>
      </w:r>
      <w:r>
        <w:br/>
      </w:r>
      <w:r>
        <w:rPr>
          <w:rFonts w:ascii="Times New Roman"/>
          <w:b w:val="false"/>
          <w:i w:val="false"/>
          <w:color w:val="000000"/>
          <w:sz w:val="28"/>
        </w:rPr>
        <w:t xml:space="preserve">
                            директоры, </w:t>
      </w:r>
      <w:r>
        <w:br/>
      </w:r>
      <w:r>
        <w:rPr>
          <w:rFonts w:ascii="Times New Roman"/>
          <w:b w:val="false"/>
          <w:i w:val="false"/>
          <w:color w:val="000000"/>
          <w:sz w:val="28"/>
        </w:rPr>
        <w:t xml:space="preserve">
                            Қарағанды облысы </w:t>
      </w:r>
    </w:p>
    <w:p>
      <w:pPr>
        <w:spacing w:after="0"/>
        <w:ind w:left="0"/>
        <w:jc w:val="both"/>
      </w:pPr>
      <w:r>
        <w:rPr>
          <w:rFonts w:ascii="Times New Roman"/>
          <w:b w:val="false"/>
          <w:i w:val="false"/>
          <w:color w:val="000000"/>
          <w:sz w:val="28"/>
        </w:rPr>
        <w:t xml:space="preserve">Алтынбаев                 - Қазақстан Республикасының </w:t>
      </w:r>
      <w:r>
        <w:br/>
      </w:r>
      <w:r>
        <w:rPr>
          <w:rFonts w:ascii="Times New Roman"/>
          <w:b w:val="false"/>
          <w:i w:val="false"/>
          <w:color w:val="000000"/>
          <w:sz w:val="28"/>
        </w:rPr>
        <w:t xml:space="preserve">
Мұхтар Қапашұлы             Қорғаныс министрi </w:t>
      </w:r>
    </w:p>
    <w:p>
      <w:pPr>
        <w:spacing w:after="0"/>
        <w:ind w:left="0"/>
        <w:jc w:val="both"/>
      </w:pPr>
      <w:r>
        <w:rPr>
          <w:rFonts w:ascii="Times New Roman"/>
          <w:b w:val="false"/>
          <w:i w:val="false"/>
          <w:color w:val="000000"/>
          <w:sz w:val="28"/>
        </w:rPr>
        <w:t xml:space="preserve">Андриасян                 - M.Ю.Лермонтов атындағы </w:t>
      </w:r>
      <w:r>
        <w:br/>
      </w:r>
      <w:r>
        <w:rPr>
          <w:rFonts w:ascii="Times New Roman"/>
          <w:b w:val="false"/>
          <w:i w:val="false"/>
          <w:color w:val="000000"/>
          <w:sz w:val="28"/>
        </w:rPr>
        <w:t xml:space="preserve">
Рубен Суренович             Мемлекеттiк академиялық </w:t>
      </w:r>
      <w:r>
        <w:br/>
      </w:r>
      <w:r>
        <w:rPr>
          <w:rFonts w:ascii="Times New Roman"/>
          <w:b w:val="false"/>
          <w:i w:val="false"/>
          <w:color w:val="000000"/>
          <w:sz w:val="28"/>
        </w:rPr>
        <w:t xml:space="preserve">
                            театрдың көркемдiк жетекшiсi, </w:t>
      </w:r>
      <w:r>
        <w:br/>
      </w: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Ахметов                   - Қазақстан Республикасының </w:t>
      </w:r>
      <w:r>
        <w:br/>
      </w:r>
      <w:r>
        <w:rPr>
          <w:rFonts w:ascii="Times New Roman"/>
          <w:b w:val="false"/>
          <w:i w:val="false"/>
          <w:color w:val="000000"/>
          <w:sz w:val="28"/>
        </w:rPr>
        <w:t xml:space="preserve">
Даниал Кенжетайұлы          Премьер-Министрi </w:t>
      </w:r>
    </w:p>
    <w:p>
      <w:pPr>
        <w:spacing w:after="0"/>
        <w:ind w:left="0"/>
        <w:jc w:val="both"/>
      </w:pPr>
      <w:r>
        <w:rPr>
          <w:rFonts w:ascii="Times New Roman"/>
          <w:b w:val="false"/>
          <w:i w:val="false"/>
          <w:color w:val="000000"/>
          <w:sz w:val="28"/>
        </w:rPr>
        <w:t xml:space="preserve">Аяған                     - "Қазақ энциклопедиясы" </w:t>
      </w:r>
      <w:r>
        <w:br/>
      </w:r>
      <w:r>
        <w:rPr>
          <w:rFonts w:ascii="Times New Roman"/>
          <w:b w:val="false"/>
          <w:i w:val="false"/>
          <w:color w:val="000000"/>
          <w:sz w:val="28"/>
        </w:rPr>
        <w:t xml:space="preserve">
Бүркiтбай Гелманұлы         акционерлiк қоғамының президентi, </w:t>
      </w:r>
      <w:r>
        <w:br/>
      </w: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Әбдiлдин                  - Қазақстан Республикасы </w:t>
      </w:r>
      <w:r>
        <w:br/>
      </w:r>
      <w:r>
        <w:rPr>
          <w:rFonts w:ascii="Times New Roman"/>
          <w:b w:val="false"/>
          <w:i w:val="false"/>
          <w:color w:val="000000"/>
          <w:sz w:val="28"/>
        </w:rPr>
        <w:t xml:space="preserve">
Жабайхан Мүбәракұлы         Парламентi Сенатының Халықаралық iстер, </w:t>
      </w:r>
      <w:r>
        <w:br/>
      </w:r>
      <w:r>
        <w:rPr>
          <w:rFonts w:ascii="Times New Roman"/>
          <w:b w:val="false"/>
          <w:i w:val="false"/>
          <w:color w:val="000000"/>
          <w:sz w:val="28"/>
        </w:rPr>
        <w:t xml:space="preserve">
                            қорғаныс және қауiпсiздiк жөнiндегi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Әбдiлдин                  - Қазақстан Республикасы </w:t>
      </w:r>
      <w:r>
        <w:br/>
      </w:r>
      <w:r>
        <w:rPr>
          <w:rFonts w:ascii="Times New Roman"/>
          <w:b w:val="false"/>
          <w:i w:val="false"/>
          <w:color w:val="000000"/>
          <w:sz w:val="28"/>
        </w:rPr>
        <w:t xml:space="preserve">
Серiкболсын Әбділдаұлы      Парламентi Мәжiлiсiнiң депутаты, </w:t>
      </w:r>
      <w:r>
        <w:br/>
      </w:r>
      <w:r>
        <w:rPr>
          <w:rFonts w:ascii="Times New Roman"/>
          <w:b w:val="false"/>
          <w:i w:val="false"/>
          <w:color w:val="000000"/>
          <w:sz w:val="28"/>
        </w:rPr>
        <w:t xml:space="preserve">
                            Қазақстан Коммунистiк партиясы </w:t>
      </w:r>
      <w:r>
        <w:br/>
      </w:r>
      <w:r>
        <w:rPr>
          <w:rFonts w:ascii="Times New Roman"/>
          <w:b w:val="false"/>
          <w:i w:val="false"/>
          <w:color w:val="000000"/>
          <w:sz w:val="28"/>
        </w:rPr>
        <w:t xml:space="preserve">
                            орталық комитетiнiң бiрiншi хатшысы </w:t>
      </w:r>
    </w:p>
    <w:p>
      <w:pPr>
        <w:spacing w:after="0"/>
        <w:ind w:left="0"/>
        <w:jc w:val="both"/>
      </w:pPr>
      <w:r>
        <w:rPr>
          <w:rFonts w:ascii="Times New Roman"/>
          <w:b w:val="false"/>
          <w:i w:val="false"/>
          <w:color w:val="000000"/>
          <w:sz w:val="28"/>
        </w:rPr>
        <w:t xml:space="preserve">Әбдiкәрiмов               - Қазақстан Республикасы </w:t>
      </w:r>
      <w:r>
        <w:br/>
      </w:r>
      <w:r>
        <w:rPr>
          <w:rFonts w:ascii="Times New Roman"/>
          <w:b w:val="false"/>
          <w:i w:val="false"/>
          <w:color w:val="000000"/>
          <w:sz w:val="28"/>
        </w:rPr>
        <w:t xml:space="preserve">
Оралбай                     Парламентi Сенатының Төрағасы </w:t>
      </w:r>
    </w:p>
    <w:p>
      <w:pPr>
        <w:spacing w:after="0"/>
        <w:ind w:left="0"/>
        <w:jc w:val="both"/>
      </w:pPr>
      <w:r>
        <w:rPr>
          <w:rFonts w:ascii="Times New Roman"/>
          <w:b w:val="false"/>
          <w:i w:val="false"/>
          <w:color w:val="000000"/>
          <w:sz w:val="28"/>
        </w:rPr>
        <w:t xml:space="preserve">Әбiқаев                   - Қазақстан Республикасы </w:t>
      </w:r>
      <w:r>
        <w:br/>
      </w:r>
      <w:r>
        <w:rPr>
          <w:rFonts w:ascii="Times New Roman"/>
          <w:b w:val="false"/>
          <w:i w:val="false"/>
          <w:color w:val="000000"/>
          <w:sz w:val="28"/>
        </w:rPr>
        <w:t xml:space="preserve">
Нұртай Әбiқайұлы            Президентi Әкiмшiлiгiнiң Басшысы </w:t>
      </w:r>
    </w:p>
    <w:p>
      <w:pPr>
        <w:spacing w:after="0"/>
        <w:ind w:left="0"/>
        <w:jc w:val="both"/>
      </w:pPr>
      <w:r>
        <w:rPr>
          <w:rFonts w:ascii="Times New Roman"/>
          <w:b w:val="false"/>
          <w:i w:val="false"/>
          <w:color w:val="000000"/>
          <w:sz w:val="28"/>
        </w:rPr>
        <w:t xml:space="preserve">Әмiрина                   - N 32 орта мектептiң қазақ тiлi </w:t>
      </w:r>
      <w:r>
        <w:br/>
      </w:r>
      <w:r>
        <w:rPr>
          <w:rFonts w:ascii="Times New Roman"/>
          <w:b w:val="false"/>
          <w:i w:val="false"/>
          <w:color w:val="000000"/>
          <w:sz w:val="28"/>
        </w:rPr>
        <w:t xml:space="preserve">
Ғалияш Қуанышбекқызы        және әдебиетiнiң мұғалiмi, </w:t>
      </w:r>
      <w:r>
        <w:br/>
      </w: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Әуезов                    - Республикалық Ұлттық </w:t>
      </w:r>
      <w:r>
        <w:br/>
      </w:r>
      <w:r>
        <w:rPr>
          <w:rFonts w:ascii="Times New Roman"/>
          <w:b w:val="false"/>
          <w:i w:val="false"/>
          <w:color w:val="000000"/>
          <w:sz w:val="28"/>
        </w:rPr>
        <w:t xml:space="preserve">
Мұрат Мұхтарұлы             кiтапхананың бас директоры, </w:t>
      </w:r>
      <w:r>
        <w:br/>
      </w: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Байгенжин                 - "Республикалық клиникалық аурухана" </w:t>
      </w:r>
      <w:r>
        <w:br/>
      </w:r>
      <w:r>
        <w:rPr>
          <w:rFonts w:ascii="Times New Roman"/>
          <w:b w:val="false"/>
          <w:i w:val="false"/>
          <w:color w:val="000000"/>
          <w:sz w:val="28"/>
        </w:rPr>
        <w:t xml:space="preserve">
Абай Қабатайұлы             республикалық мемлекеттiк кәсiпорнының </w:t>
      </w:r>
      <w:r>
        <w:br/>
      </w:r>
      <w:r>
        <w:rPr>
          <w:rFonts w:ascii="Times New Roman"/>
          <w:b w:val="false"/>
          <w:i w:val="false"/>
          <w:color w:val="000000"/>
          <w:sz w:val="28"/>
        </w:rPr>
        <w:t xml:space="preserve">
                            директоры, Астана қаласы </w:t>
      </w:r>
    </w:p>
    <w:p>
      <w:pPr>
        <w:spacing w:after="0"/>
        <w:ind w:left="0"/>
        <w:jc w:val="both"/>
      </w:pPr>
      <w:r>
        <w:rPr>
          <w:rFonts w:ascii="Times New Roman"/>
          <w:b w:val="false"/>
          <w:i w:val="false"/>
          <w:color w:val="000000"/>
          <w:sz w:val="28"/>
        </w:rPr>
        <w:t xml:space="preserve">Байқадамов                - Қазақстан Республикасындағы </w:t>
      </w:r>
      <w:r>
        <w:br/>
      </w:r>
      <w:r>
        <w:rPr>
          <w:rFonts w:ascii="Times New Roman"/>
          <w:b w:val="false"/>
          <w:i w:val="false"/>
          <w:color w:val="000000"/>
          <w:sz w:val="28"/>
        </w:rPr>
        <w:t xml:space="preserve">
Болат Кенжекешұлы           Адам құқықтары жөнiндегi уәкiл </w:t>
      </w:r>
    </w:p>
    <w:p>
      <w:pPr>
        <w:spacing w:after="0"/>
        <w:ind w:left="0"/>
        <w:jc w:val="both"/>
      </w:pPr>
      <w:r>
        <w:rPr>
          <w:rFonts w:ascii="Times New Roman"/>
          <w:b w:val="false"/>
          <w:i w:val="false"/>
          <w:color w:val="000000"/>
          <w:sz w:val="28"/>
        </w:rPr>
        <w:t xml:space="preserve">Барон                     - "Мицва" еврей мәдени орталықтары </w:t>
      </w:r>
      <w:r>
        <w:br/>
      </w:r>
      <w:r>
        <w:rPr>
          <w:rFonts w:ascii="Times New Roman"/>
          <w:b w:val="false"/>
          <w:i w:val="false"/>
          <w:color w:val="000000"/>
          <w:sz w:val="28"/>
        </w:rPr>
        <w:t xml:space="preserve">
Александр Иосифович         қауымдастығының президентi </w:t>
      </w:r>
    </w:p>
    <w:p>
      <w:pPr>
        <w:spacing w:after="0"/>
        <w:ind w:left="0"/>
        <w:jc w:val="both"/>
      </w:pPr>
      <w:r>
        <w:rPr>
          <w:rFonts w:ascii="Times New Roman"/>
          <w:b w:val="false"/>
          <w:i w:val="false"/>
          <w:color w:val="000000"/>
          <w:sz w:val="28"/>
        </w:rPr>
        <w:t xml:space="preserve">Бәйменов                  - "Ақжол" Қазақстан демократиялық </w:t>
      </w:r>
      <w:r>
        <w:br/>
      </w:r>
      <w:r>
        <w:rPr>
          <w:rFonts w:ascii="Times New Roman"/>
          <w:b w:val="false"/>
          <w:i w:val="false"/>
          <w:color w:val="000000"/>
          <w:sz w:val="28"/>
        </w:rPr>
        <w:t xml:space="preserve">
Әлихан Мұхамедияұлы         партиясының тең төрағасы </w:t>
      </w:r>
    </w:p>
    <w:p>
      <w:pPr>
        <w:spacing w:after="0"/>
        <w:ind w:left="0"/>
        <w:jc w:val="both"/>
      </w:pPr>
      <w:r>
        <w:rPr>
          <w:rFonts w:ascii="Times New Roman"/>
          <w:b w:val="false"/>
          <w:i w:val="false"/>
          <w:color w:val="000000"/>
          <w:sz w:val="28"/>
        </w:rPr>
        <w:t xml:space="preserve">Бексұлтанов               - Қарағанды қалалық мәслихатының </w:t>
      </w:r>
      <w:r>
        <w:br/>
      </w:r>
      <w:r>
        <w:rPr>
          <w:rFonts w:ascii="Times New Roman"/>
          <w:b w:val="false"/>
          <w:i w:val="false"/>
          <w:color w:val="000000"/>
          <w:sz w:val="28"/>
        </w:rPr>
        <w:t xml:space="preserve">
Құдайберген Бексұлтанұлы    хатшысы </w:t>
      </w:r>
    </w:p>
    <w:p>
      <w:pPr>
        <w:spacing w:after="0"/>
        <w:ind w:left="0"/>
        <w:jc w:val="both"/>
      </w:pPr>
      <w:r>
        <w:rPr>
          <w:rFonts w:ascii="Times New Roman"/>
          <w:b w:val="false"/>
          <w:i w:val="false"/>
          <w:color w:val="000000"/>
          <w:sz w:val="28"/>
        </w:rPr>
        <w:t xml:space="preserve">Бектасов                  - "Қазақтелеком" ашық акционерлiк </w:t>
      </w:r>
      <w:r>
        <w:br/>
      </w:r>
      <w:r>
        <w:rPr>
          <w:rFonts w:ascii="Times New Roman"/>
          <w:b w:val="false"/>
          <w:i w:val="false"/>
          <w:color w:val="000000"/>
          <w:sz w:val="28"/>
        </w:rPr>
        <w:t xml:space="preserve">
Әбен Ағыбайұлы              қоғамының президентi </w:t>
      </w:r>
    </w:p>
    <w:p>
      <w:pPr>
        <w:spacing w:after="0"/>
        <w:ind w:left="0"/>
        <w:jc w:val="both"/>
      </w:pPr>
      <w:r>
        <w:rPr>
          <w:rFonts w:ascii="Times New Roman"/>
          <w:b w:val="false"/>
          <w:i w:val="false"/>
          <w:color w:val="000000"/>
          <w:sz w:val="28"/>
        </w:rPr>
        <w:t xml:space="preserve">Белкин                    - Қазақстан Еркiн кәсiподақтар </w:t>
      </w:r>
      <w:r>
        <w:br/>
      </w:r>
      <w:r>
        <w:rPr>
          <w:rFonts w:ascii="Times New Roman"/>
          <w:b w:val="false"/>
          <w:i w:val="false"/>
          <w:color w:val="000000"/>
          <w:sz w:val="28"/>
        </w:rPr>
        <w:t xml:space="preserve">
Сергей Леонидович           конфедерациясының президентi </w:t>
      </w:r>
    </w:p>
    <w:p>
      <w:pPr>
        <w:spacing w:after="0"/>
        <w:ind w:left="0"/>
        <w:jc w:val="both"/>
      </w:pPr>
      <w:r>
        <w:rPr>
          <w:rFonts w:ascii="Times New Roman"/>
          <w:b w:val="false"/>
          <w:i w:val="false"/>
          <w:color w:val="000000"/>
          <w:sz w:val="28"/>
        </w:rPr>
        <w:t xml:space="preserve">Беркiмбаева               - Қазақ мемлекеттiк қыздар педагогикалық </w:t>
      </w:r>
      <w:r>
        <w:br/>
      </w:r>
      <w:r>
        <w:rPr>
          <w:rFonts w:ascii="Times New Roman"/>
          <w:b w:val="false"/>
          <w:i w:val="false"/>
          <w:color w:val="000000"/>
          <w:sz w:val="28"/>
        </w:rPr>
        <w:t xml:space="preserve">
Шәмшә Копбайқызы            институтының ректоры </w:t>
      </w:r>
    </w:p>
    <w:p>
      <w:pPr>
        <w:spacing w:after="0"/>
        <w:ind w:left="0"/>
        <w:jc w:val="both"/>
      </w:pPr>
      <w:r>
        <w:rPr>
          <w:rFonts w:ascii="Times New Roman"/>
          <w:b w:val="false"/>
          <w:i w:val="false"/>
          <w:color w:val="000000"/>
          <w:sz w:val="28"/>
        </w:rPr>
        <w:t xml:space="preserve">Бисекенова                - Батыс Қазақстан облысы Бөкей </w:t>
      </w:r>
      <w:r>
        <w:br/>
      </w:r>
      <w:r>
        <w:rPr>
          <w:rFonts w:ascii="Times New Roman"/>
          <w:b w:val="false"/>
          <w:i w:val="false"/>
          <w:color w:val="000000"/>
          <w:sz w:val="28"/>
        </w:rPr>
        <w:t xml:space="preserve">
Гүлжиян Исағалиқызы         ордасы аудандық мәслихатының хатшысы </w:t>
      </w:r>
    </w:p>
    <w:p>
      <w:pPr>
        <w:spacing w:after="0"/>
        <w:ind w:left="0"/>
        <w:jc w:val="both"/>
      </w:pPr>
      <w:r>
        <w:rPr>
          <w:rFonts w:ascii="Times New Roman"/>
          <w:b w:val="false"/>
          <w:i w:val="false"/>
          <w:color w:val="000000"/>
          <w:sz w:val="28"/>
        </w:rPr>
        <w:t xml:space="preserve">Бишiмбаев                 - Оңтүстiк Қазақстан облыстық </w:t>
      </w:r>
      <w:r>
        <w:br/>
      </w:r>
      <w:r>
        <w:rPr>
          <w:rFonts w:ascii="Times New Roman"/>
          <w:b w:val="false"/>
          <w:i w:val="false"/>
          <w:color w:val="000000"/>
          <w:sz w:val="28"/>
        </w:rPr>
        <w:t xml:space="preserve">
Уәлихан Қозыкеұлы           мәслихатының депутаты, М.Әуезов </w:t>
      </w:r>
      <w:r>
        <w:br/>
      </w:r>
      <w:r>
        <w:rPr>
          <w:rFonts w:ascii="Times New Roman"/>
          <w:b w:val="false"/>
          <w:i w:val="false"/>
          <w:color w:val="000000"/>
          <w:sz w:val="28"/>
        </w:rPr>
        <w:t xml:space="preserve">
                            атындағы Оңтүстiк Қазақстан мемлекеттiк </w:t>
      </w:r>
      <w:r>
        <w:br/>
      </w:r>
      <w:r>
        <w:rPr>
          <w:rFonts w:ascii="Times New Roman"/>
          <w:b w:val="false"/>
          <w:i w:val="false"/>
          <w:color w:val="000000"/>
          <w:sz w:val="28"/>
        </w:rPr>
        <w:t xml:space="preserve">
                            университетiнiң ректоры, "Қазақстан </w:t>
      </w:r>
      <w:r>
        <w:br/>
      </w:r>
      <w:r>
        <w:rPr>
          <w:rFonts w:ascii="Times New Roman"/>
          <w:b w:val="false"/>
          <w:i w:val="false"/>
          <w:color w:val="000000"/>
          <w:sz w:val="28"/>
        </w:rPr>
        <w:t xml:space="preserve">
                            Республикасының Ұлттық ғылым </w:t>
      </w:r>
      <w:r>
        <w:br/>
      </w:r>
      <w:r>
        <w:rPr>
          <w:rFonts w:ascii="Times New Roman"/>
          <w:b w:val="false"/>
          <w:i w:val="false"/>
          <w:color w:val="000000"/>
          <w:sz w:val="28"/>
        </w:rPr>
        <w:t xml:space="preserve">
                            академиясы" қоғамдық бiрлестiгiнiң </w:t>
      </w:r>
      <w:r>
        <w:br/>
      </w:r>
      <w:r>
        <w:rPr>
          <w:rFonts w:ascii="Times New Roman"/>
          <w:b w:val="false"/>
          <w:i w:val="false"/>
          <w:color w:val="000000"/>
          <w:sz w:val="28"/>
        </w:rPr>
        <w:t xml:space="preserve">
                            академигi </w:t>
      </w:r>
    </w:p>
    <w:p>
      <w:pPr>
        <w:spacing w:after="0"/>
        <w:ind w:left="0"/>
        <w:jc w:val="both"/>
      </w:pPr>
      <w:r>
        <w:rPr>
          <w:rFonts w:ascii="Times New Roman"/>
          <w:b w:val="false"/>
          <w:i w:val="false"/>
          <w:color w:val="000000"/>
          <w:sz w:val="28"/>
        </w:rPr>
        <w:t xml:space="preserve">Божанова                  - Қызылорда облыстық мәслихатының хатшысы </w:t>
      </w:r>
      <w:r>
        <w:br/>
      </w:r>
      <w:r>
        <w:rPr>
          <w:rFonts w:ascii="Times New Roman"/>
          <w:b w:val="false"/>
          <w:i w:val="false"/>
          <w:color w:val="000000"/>
          <w:sz w:val="28"/>
        </w:rPr>
        <w:t xml:space="preserve">
Алмагүл Божанқызы </w:t>
      </w:r>
    </w:p>
    <w:p>
      <w:pPr>
        <w:spacing w:after="0"/>
        <w:ind w:left="0"/>
        <w:jc w:val="both"/>
      </w:pPr>
      <w:r>
        <w:rPr>
          <w:rFonts w:ascii="Times New Roman"/>
          <w:b w:val="false"/>
          <w:i w:val="false"/>
          <w:color w:val="000000"/>
          <w:sz w:val="28"/>
        </w:rPr>
        <w:t xml:space="preserve">Бунаков                   - Қазақстан Орыс қауымдастығының басшысы </w:t>
      </w:r>
      <w:r>
        <w:br/>
      </w:r>
      <w:r>
        <w:rPr>
          <w:rFonts w:ascii="Times New Roman"/>
          <w:b w:val="false"/>
          <w:i w:val="false"/>
          <w:color w:val="000000"/>
          <w:sz w:val="28"/>
        </w:rPr>
        <w:t xml:space="preserve">
Юрий Захарович </w:t>
      </w:r>
    </w:p>
    <w:p>
      <w:pPr>
        <w:spacing w:after="0"/>
        <w:ind w:left="0"/>
        <w:jc w:val="both"/>
      </w:pPr>
      <w:r>
        <w:rPr>
          <w:rFonts w:ascii="Times New Roman"/>
          <w:b w:val="false"/>
          <w:i w:val="false"/>
          <w:color w:val="000000"/>
          <w:sz w:val="28"/>
        </w:rPr>
        <w:t xml:space="preserve">Бурлаков                  - Қазақстан Республикасы Парламентi </w:t>
      </w:r>
      <w:r>
        <w:br/>
      </w:r>
      <w:r>
        <w:rPr>
          <w:rFonts w:ascii="Times New Roman"/>
          <w:b w:val="false"/>
          <w:i w:val="false"/>
          <w:color w:val="000000"/>
          <w:sz w:val="28"/>
        </w:rPr>
        <w:t xml:space="preserve">
Леонид Николаевич           Сенатының Аймақтық даму және жергілікті </w:t>
      </w:r>
      <w:r>
        <w:br/>
      </w:r>
      <w:r>
        <w:rPr>
          <w:rFonts w:ascii="Times New Roman"/>
          <w:b w:val="false"/>
          <w:i w:val="false"/>
          <w:color w:val="000000"/>
          <w:sz w:val="28"/>
        </w:rPr>
        <w:t xml:space="preserve">
                            өзін-өзi басқару мәселелерi жөнiндегi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Головачев                 - "Қазхром" трансұлттық компаниясы </w:t>
      </w:r>
      <w:r>
        <w:br/>
      </w:r>
      <w:r>
        <w:rPr>
          <w:rFonts w:ascii="Times New Roman"/>
          <w:b w:val="false"/>
          <w:i w:val="false"/>
          <w:color w:val="000000"/>
          <w:sz w:val="28"/>
        </w:rPr>
        <w:t xml:space="preserve">
Николай Петрович            ашық акционерлiк қоғамының филиалы - </w:t>
      </w:r>
      <w:r>
        <w:br/>
      </w:r>
      <w:r>
        <w:rPr>
          <w:rFonts w:ascii="Times New Roman"/>
          <w:b w:val="false"/>
          <w:i w:val="false"/>
          <w:color w:val="000000"/>
          <w:sz w:val="28"/>
        </w:rPr>
        <w:t xml:space="preserve">
                            Ақсу ферроқорытпа зауытының </w:t>
      </w:r>
      <w:r>
        <w:br/>
      </w:r>
      <w:r>
        <w:rPr>
          <w:rFonts w:ascii="Times New Roman"/>
          <w:b w:val="false"/>
          <w:i w:val="false"/>
          <w:color w:val="000000"/>
          <w:sz w:val="28"/>
        </w:rPr>
        <w:t xml:space="preserve">
                            директоры, Павлодар облысы </w:t>
      </w:r>
    </w:p>
    <w:p>
      <w:pPr>
        <w:spacing w:after="0"/>
        <w:ind w:left="0"/>
        <w:jc w:val="both"/>
      </w:pPr>
      <w:r>
        <w:rPr>
          <w:rFonts w:ascii="Times New Roman"/>
          <w:b w:val="false"/>
          <w:i w:val="false"/>
          <w:color w:val="000000"/>
          <w:sz w:val="28"/>
        </w:rPr>
        <w:t xml:space="preserve">Двуреченский              - "Заречное" республикалық </w:t>
      </w:r>
      <w:r>
        <w:br/>
      </w:r>
      <w:r>
        <w:rPr>
          <w:rFonts w:ascii="Times New Roman"/>
          <w:b w:val="false"/>
          <w:i w:val="false"/>
          <w:color w:val="000000"/>
          <w:sz w:val="28"/>
        </w:rPr>
        <w:t xml:space="preserve">
Валентин Иванович           мемлекеттiк коммуналдық кәсiпорнының </w:t>
      </w:r>
      <w:r>
        <w:br/>
      </w:r>
      <w:r>
        <w:rPr>
          <w:rFonts w:ascii="Times New Roman"/>
          <w:b w:val="false"/>
          <w:i w:val="false"/>
          <w:color w:val="000000"/>
          <w:sz w:val="28"/>
        </w:rPr>
        <w:t xml:space="preserve">
                            директоры, Қостанай облысы </w:t>
      </w:r>
    </w:p>
    <w:p>
      <w:pPr>
        <w:spacing w:after="0"/>
        <w:ind w:left="0"/>
        <w:jc w:val="both"/>
      </w:pPr>
      <w:r>
        <w:rPr>
          <w:rFonts w:ascii="Times New Roman"/>
          <w:b w:val="false"/>
          <w:i w:val="false"/>
          <w:color w:val="000000"/>
          <w:sz w:val="28"/>
        </w:rPr>
        <w:t xml:space="preserve">Демеуов                   - Павлодар қаласының әкiмi </w:t>
      </w:r>
      <w:r>
        <w:br/>
      </w:r>
      <w:r>
        <w:rPr>
          <w:rFonts w:ascii="Times New Roman"/>
          <w:b w:val="false"/>
          <w:i w:val="false"/>
          <w:color w:val="000000"/>
          <w:sz w:val="28"/>
        </w:rPr>
        <w:t xml:space="preserve">
Бәкiр Саматұлы </w:t>
      </w:r>
    </w:p>
    <w:p>
      <w:pPr>
        <w:spacing w:after="0"/>
        <w:ind w:left="0"/>
        <w:jc w:val="both"/>
      </w:pPr>
      <w:r>
        <w:rPr>
          <w:rFonts w:ascii="Times New Roman"/>
          <w:b w:val="false"/>
          <w:i w:val="false"/>
          <w:color w:val="000000"/>
          <w:sz w:val="28"/>
        </w:rPr>
        <w:t xml:space="preserve">Денинг                    - Степногор қаласының әкiмi </w:t>
      </w:r>
      <w:r>
        <w:br/>
      </w:r>
      <w:r>
        <w:rPr>
          <w:rFonts w:ascii="Times New Roman"/>
          <w:b w:val="false"/>
          <w:i w:val="false"/>
          <w:color w:val="000000"/>
          <w:sz w:val="28"/>
        </w:rPr>
        <w:t xml:space="preserve">
Николай Яковлевич </w:t>
      </w:r>
    </w:p>
    <w:p>
      <w:pPr>
        <w:spacing w:after="0"/>
        <w:ind w:left="0"/>
        <w:jc w:val="both"/>
      </w:pPr>
      <w:r>
        <w:rPr>
          <w:rFonts w:ascii="Times New Roman"/>
          <w:b w:val="false"/>
          <w:i w:val="false"/>
          <w:color w:val="000000"/>
          <w:sz w:val="28"/>
        </w:rPr>
        <w:t xml:space="preserve">Дербiсәлi                 - Қазақстан мұсылмандары дiни </w:t>
      </w:r>
      <w:r>
        <w:br/>
      </w:r>
      <w:r>
        <w:rPr>
          <w:rFonts w:ascii="Times New Roman"/>
          <w:b w:val="false"/>
          <w:i w:val="false"/>
          <w:color w:val="000000"/>
          <w:sz w:val="28"/>
        </w:rPr>
        <w:t xml:space="preserve">
Әбсаттар қажы               басқармасының төрағасы, бас мүфти </w:t>
      </w:r>
    </w:p>
    <w:p>
      <w:pPr>
        <w:spacing w:after="0"/>
        <w:ind w:left="0"/>
        <w:jc w:val="both"/>
      </w:pPr>
      <w:r>
        <w:rPr>
          <w:rFonts w:ascii="Times New Roman"/>
          <w:b w:val="false"/>
          <w:i w:val="false"/>
          <w:color w:val="000000"/>
          <w:sz w:val="28"/>
        </w:rPr>
        <w:t xml:space="preserve">Досаев                    - Қазақстан Республикасының </w:t>
      </w:r>
      <w:r>
        <w:br/>
      </w:r>
      <w:r>
        <w:rPr>
          <w:rFonts w:ascii="Times New Roman"/>
          <w:b w:val="false"/>
          <w:i w:val="false"/>
          <w:color w:val="000000"/>
          <w:sz w:val="28"/>
        </w:rPr>
        <w:t xml:space="preserve">
Ерболат Асқарбекұлы         Қаржы министрi </w:t>
      </w:r>
    </w:p>
    <w:p>
      <w:pPr>
        <w:spacing w:after="0"/>
        <w:ind w:left="0"/>
        <w:jc w:val="both"/>
      </w:pPr>
      <w:r>
        <w:rPr>
          <w:rFonts w:ascii="Times New Roman"/>
          <w:b w:val="false"/>
          <w:i w:val="false"/>
          <w:color w:val="000000"/>
          <w:sz w:val="28"/>
        </w:rPr>
        <w:t xml:space="preserve">Доскен                    - "Қазақстан" республикалық </w:t>
      </w:r>
      <w:r>
        <w:br/>
      </w:r>
      <w:r>
        <w:rPr>
          <w:rFonts w:ascii="Times New Roman"/>
          <w:b w:val="false"/>
          <w:i w:val="false"/>
          <w:color w:val="000000"/>
          <w:sz w:val="28"/>
        </w:rPr>
        <w:t xml:space="preserve">
Ғалым Төлембекұлы           телерадиокорпорациясы басқармасының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Досмұханбетов             - Астана қаласының әкiмi - </w:t>
      </w:r>
      <w:r>
        <w:br/>
      </w:r>
      <w:r>
        <w:rPr>
          <w:rFonts w:ascii="Times New Roman"/>
          <w:b w:val="false"/>
          <w:i w:val="false"/>
          <w:color w:val="000000"/>
          <w:sz w:val="28"/>
        </w:rPr>
        <w:t xml:space="preserve">
Темiрхан Мыңайдарұлы        Қазақстан Республикасы Yкiметiнiң мүшесi </w:t>
      </w:r>
    </w:p>
    <w:p>
      <w:pPr>
        <w:spacing w:after="0"/>
        <w:ind w:left="0"/>
        <w:jc w:val="both"/>
      </w:pPr>
      <w:r>
        <w:rPr>
          <w:rFonts w:ascii="Times New Roman"/>
          <w:b w:val="false"/>
          <w:i w:val="false"/>
          <w:color w:val="000000"/>
          <w:sz w:val="28"/>
        </w:rPr>
        <w:t xml:space="preserve">Дүмбаев                   - "Жан" мүгедектер құқықтары </w:t>
      </w:r>
      <w:r>
        <w:br/>
      </w:r>
      <w:r>
        <w:rPr>
          <w:rFonts w:ascii="Times New Roman"/>
          <w:b w:val="false"/>
          <w:i w:val="false"/>
          <w:color w:val="000000"/>
          <w:sz w:val="28"/>
        </w:rPr>
        <w:t xml:space="preserve">
Айбек Еркiнұлы              жөнiндегi Азиялық қоғамының төрағасы </w:t>
      </w:r>
    </w:p>
    <w:p>
      <w:pPr>
        <w:spacing w:after="0"/>
        <w:ind w:left="0"/>
        <w:jc w:val="both"/>
      </w:pPr>
      <w:r>
        <w:rPr>
          <w:rFonts w:ascii="Times New Roman"/>
          <w:b w:val="false"/>
          <w:i w:val="false"/>
          <w:color w:val="000000"/>
          <w:sz w:val="28"/>
        </w:rPr>
        <w:t xml:space="preserve">Дiнiшев                   - Қазақстан Республикасының </w:t>
      </w:r>
      <w:r>
        <w:br/>
      </w:r>
      <w:r>
        <w:rPr>
          <w:rFonts w:ascii="Times New Roman"/>
          <w:b w:val="false"/>
          <w:i w:val="false"/>
          <w:color w:val="000000"/>
          <w:sz w:val="28"/>
        </w:rPr>
        <w:t xml:space="preserve">
Әлiбек Мұсаұлы              халық артисi </w:t>
      </w:r>
    </w:p>
    <w:p>
      <w:pPr>
        <w:spacing w:after="0"/>
        <w:ind w:left="0"/>
        <w:jc w:val="both"/>
      </w:pPr>
      <w:r>
        <w:rPr>
          <w:rFonts w:ascii="Times New Roman"/>
          <w:b w:val="false"/>
          <w:i w:val="false"/>
          <w:color w:val="000000"/>
          <w:sz w:val="28"/>
        </w:rPr>
        <w:t xml:space="preserve">Ермегияев                 - "Отан" республикалық саяси </w:t>
      </w:r>
      <w:r>
        <w:br/>
      </w:r>
      <w:r>
        <w:rPr>
          <w:rFonts w:ascii="Times New Roman"/>
          <w:b w:val="false"/>
          <w:i w:val="false"/>
          <w:color w:val="000000"/>
          <w:sz w:val="28"/>
        </w:rPr>
        <w:t xml:space="preserve">
Амангелдi Дiнұлы            партиясы" қоғамдық бiрлестiгi </w:t>
      </w:r>
      <w:r>
        <w:br/>
      </w:r>
      <w:r>
        <w:rPr>
          <w:rFonts w:ascii="Times New Roman"/>
          <w:b w:val="false"/>
          <w:i w:val="false"/>
          <w:color w:val="000000"/>
          <w:sz w:val="28"/>
        </w:rPr>
        <w:t xml:space="preserve">
                            төрағасының мiндетiн атқарушы </w:t>
      </w:r>
    </w:p>
    <w:p>
      <w:pPr>
        <w:spacing w:after="0"/>
        <w:ind w:left="0"/>
        <w:jc w:val="both"/>
      </w:pPr>
      <w:r>
        <w:rPr>
          <w:rFonts w:ascii="Times New Roman"/>
          <w:b w:val="false"/>
          <w:i w:val="false"/>
          <w:color w:val="000000"/>
          <w:sz w:val="28"/>
        </w:rPr>
        <w:t xml:space="preserve">Ертаева                   - Атырау облысының Құрманғазы </w:t>
      </w:r>
      <w:r>
        <w:br/>
      </w:r>
      <w:r>
        <w:rPr>
          <w:rFonts w:ascii="Times New Roman"/>
          <w:b w:val="false"/>
          <w:i w:val="false"/>
          <w:color w:val="000000"/>
          <w:sz w:val="28"/>
        </w:rPr>
        <w:t xml:space="preserve">
Сәуле Қайыржанқызы          ауданы Бәйдi ауылдық округiнiң әкiмi </w:t>
      </w:r>
    </w:p>
    <w:p>
      <w:pPr>
        <w:spacing w:after="0"/>
        <w:ind w:left="0"/>
        <w:jc w:val="both"/>
      </w:pPr>
      <w:r>
        <w:rPr>
          <w:rFonts w:ascii="Times New Roman"/>
          <w:b w:val="false"/>
          <w:i w:val="false"/>
          <w:color w:val="000000"/>
          <w:sz w:val="28"/>
        </w:rPr>
        <w:t xml:space="preserve">Есенбеков                 - Оңтүстiк Қазақстан облысының </w:t>
      </w:r>
      <w:r>
        <w:br/>
      </w:r>
      <w:r>
        <w:rPr>
          <w:rFonts w:ascii="Times New Roman"/>
          <w:b w:val="false"/>
          <w:i w:val="false"/>
          <w:color w:val="000000"/>
          <w:sz w:val="28"/>
        </w:rPr>
        <w:t xml:space="preserve">
Пердеш                      Мақтаарал ауданы Үлгiлi ауылдық </w:t>
      </w:r>
      <w:r>
        <w:br/>
      </w:r>
      <w:r>
        <w:rPr>
          <w:rFonts w:ascii="Times New Roman"/>
          <w:b w:val="false"/>
          <w:i w:val="false"/>
          <w:color w:val="000000"/>
          <w:sz w:val="28"/>
        </w:rPr>
        <w:t xml:space="preserve">
                            округiнiң әкiмi </w:t>
      </w:r>
    </w:p>
    <w:p>
      <w:pPr>
        <w:spacing w:after="0"/>
        <w:ind w:left="0"/>
        <w:jc w:val="both"/>
      </w:pPr>
      <w:r>
        <w:rPr>
          <w:rFonts w:ascii="Times New Roman"/>
          <w:b w:val="false"/>
          <w:i w:val="false"/>
          <w:color w:val="000000"/>
          <w:sz w:val="28"/>
        </w:rPr>
        <w:t xml:space="preserve">Есiмов                    - Қазақстан Республикасы Премьер- </w:t>
      </w:r>
      <w:r>
        <w:br/>
      </w:r>
      <w:r>
        <w:rPr>
          <w:rFonts w:ascii="Times New Roman"/>
          <w:b w:val="false"/>
          <w:i w:val="false"/>
          <w:color w:val="000000"/>
          <w:sz w:val="28"/>
        </w:rPr>
        <w:t xml:space="preserve">
Ахметжан Смағұлұлы          Министрiнің орынбасары - Ауыл </w:t>
      </w:r>
      <w:r>
        <w:br/>
      </w:r>
      <w:r>
        <w:rPr>
          <w:rFonts w:ascii="Times New Roman"/>
          <w:b w:val="false"/>
          <w:i w:val="false"/>
          <w:color w:val="000000"/>
          <w:sz w:val="28"/>
        </w:rPr>
        <w:t xml:space="preserve">
                            шаруашылығы министрі </w:t>
      </w:r>
    </w:p>
    <w:p>
      <w:pPr>
        <w:spacing w:after="0"/>
        <w:ind w:left="0"/>
        <w:jc w:val="both"/>
      </w:pPr>
      <w:r>
        <w:rPr>
          <w:rFonts w:ascii="Times New Roman"/>
          <w:b w:val="false"/>
          <w:i w:val="false"/>
          <w:color w:val="000000"/>
          <w:sz w:val="28"/>
        </w:rPr>
        <w:t xml:space="preserve">Ешмұхамедова              - "Мөлдiр" әйелдер қауымдастығының </w:t>
      </w:r>
      <w:r>
        <w:br/>
      </w:r>
      <w:r>
        <w:rPr>
          <w:rFonts w:ascii="Times New Roman"/>
          <w:b w:val="false"/>
          <w:i w:val="false"/>
          <w:color w:val="000000"/>
          <w:sz w:val="28"/>
        </w:rPr>
        <w:t xml:space="preserve">
Ләззат Ескендiрқызы         директоры </w:t>
      </w:r>
    </w:p>
    <w:p>
      <w:pPr>
        <w:spacing w:after="0"/>
        <w:ind w:left="0"/>
        <w:jc w:val="both"/>
      </w:pPr>
      <w:r>
        <w:rPr>
          <w:rFonts w:ascii="Times New Roman"/>
          <w:b w:val="false"/>
          <w:i w:val="false"/>
          <w:color w:val="000000"/>
          <w:sz w:val="28"/>
        </w:rPr>
        <w:t xml:space="preserve">Ешiмова                   - Алматы облысының Қарасай </w:t>
      </w:r>
      <w:r>
        <w:br/>
      </w:r>
      <w:r>
        <w:rPr>
          <w:rFonts w:ascii="Times New Roman"/>
          <w:b w:val="false"/>
          <w:i w:val="false"/>
          <w:color w:val="000000"/>
          <w:sz w:val="28"/>
        </w:rPr>
        <w:t xml:space="preserve">
Раиса Советқызы             ауданындағы В.Г.Белинский атындағы </w:t>
      </w:r>
      <w:r>
        <w:br/>
      </w:r>
      <w:r>
        <w:rPr>
          <w:rFonts w:ascii="Times New Roman"/>
          <w:b w:val="false"/>
          <w:i w:val="false"/>
          <w:color w:val="000000"/>
          <w:sz w:val="28"/>
        </w:rPr>
        <w:t xml:space="preserve">
                            орта мектептiң директоры </w:t>
      </w:r>
    </w:p>
    <w:p>
      <w:pPr>
        <w:spacing w:after="0"/>
        <w:ind w:left="0"/>
        <w:jc w:val="both"/>
      </w:pPr>
      <w:r>
        <w:rPr>
          <w:rFonts w:ascii="Times New Roman"/>
          <w:b w:val="false"/>
          <w:i w:val="false"/>
          <w:color w:val="000000"/>
          <w:sz w:val="28"/>
        </w:rPr>
        <w:t xml:space="preserve">Жаворонков                - "Лига" жауапкершiлiгi шектеулi </w:t>
      </w:r>
      <w:r>
        <w:br/>
      </w:r>
      <w:r>
        <w:rPr>
          <w:rFonts w:ascii="Times New Roman"/>
          <w:b w:val="false"/>
          <w:i w:val="false"/>
          <w:color w:val="000000"/>
          <w:sz w:val="28"/>
        </w:rPr>
        <w:t xml:space="preserve">
Виктор Павлович             серiктестiгiнiң директоры, Петропавл </w:t>
      </w:r>
      <w:r>
        <w:br/>
      </w:r>
      <w:r>
        <w:rPr>
          <w:rFonts w:ascii="Times New Roman"/>
          <w:b w:val="false"/>
          <w:i w:val="false"/>
          <w:color w:val="000000"/>
          <w:sz w:val="28"/>
        </w:rPr>
        <w:t xml:space="preserve">
                            қаласы </w:t>
      </w:r>
    </w:p>
    <w:p>
      <w:pPr>
        <w:spacing w:after="0"/>
        <w:ind w:left="0"/>
        <w:jc w:val="both"/>
      </w:pPr>
      <w:r>
        <w:rPr>
          <w:rFonts w:ascii="Times New Roman"/>
          <w:b w:val="false"/>
          <w:i w:val="false"/>
          <w:color w:val="000000"/>
          <w:sz w:val="28"/>
        </w:rPr>
        <w:t xml:space="preserve">Жалыбин                   - Қазақстан Республикасы Парламентi </w:t>
      </w:r>
      <w:r>
        <w:br/>
      </w:r>
      <w:r>
        <w:rPr>
          <w:rFonts w:ascii="Times New Roman"/>
          <w:b w:val="false"/>
          <w:i w:val="false"/>
          <w:color w:val="000000"/>
          <w:sz w:val="28"/>
        </w:rPr>
        <w:t xml:space="preserve">
Сергей Михайлович           Мәжiлiсiнiң Заңдар және сот-құқықтық </w:t>
      </w:r>
      <w:r>
        <w:br/>
      </w:r>
      <w:r>
        <w:rPr>
          <w:rFonts w:ascii="Times New Roman"/>
          <w:b w:val="false"/>
          <w:i w:val="false"/>
          <w:color w:val="000000"/>
          <w:sz w:val="28"/>
        </w:rPr>
        <w:t xml:space="preserve">
                            реформа жөнiндегi комитетiнiң төрағасы </w:t>
      </w:r>
    </w:p>
    <w:p>
      <w:pPr>
        <w:spacing w:after="0"/>
        <w:ind w:left="0"/>
        <w:jc w:val="both"/>
      </w:pPr>
      <w:r>
        <w:rPr>
          <w:rFonts w:ascii="Times New Roman"/>
          <w:b w:val="false"/>
          <w:i w:val="false"/>
          <w:color w:val="000000"/>
          <w:sz w:val="28"/>
        </w:rPr>
        <w:t xml:space="preserve">Жанғоразов                - "Ижевское" жауапкершілiгi шектеулi </w:t>
      </w:r>
      <w:r>
        <w:br/>
      </w:r>
      <w:r>
        <w:rPr>
          <w:rFonts w:ascii="Times New Roman"/>
          <w:b w:val="false"/>
          <w:i w:val="false"/>
          <w:color w:val="000000"/>
          <w:sz w:val="28"/>
        </w:rPr>
        <w:t xml:space="preserve">
Ибрагим Дәуiтұлы            серiктестiгiнiң бас директоры,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Агроөнеркәсiподағының бiрiншi </w:t>
      </w:r>
      <w:r>
        <w:br/>
      </w:r>
      <w:r>
        <w:rPr>
          <w:rFonts w:ascii="Times New Roman"/>
          <w:b w:val="false"/>
          <w:i w:val="false"/>
          <w:color w:val="000000"/>
          <w:sz w:val="28"/>
        </w:rPr>
        <w:t xml:space="preserve">
                            вице-президентi, Қазақстан Құс </w:t>
      </w:r>
      <w:r>
        <w:br/>
      </w:r>
      <w:r>
        <w:rPr>
          <w:rFonts w:ascii="Times New Roman"/>
          <w:b w:val="false"/>
          <w:i w:val="false"/>
          <w:color w:val="000000"/>
          <w:sz w:val="28"/>
        </w:rPr>
        <w:t xml:space="preserve">
                            өсiрушiлерi одағының вице-президентi </w:t>
      </w:r>
    </w:p>
    <w:p>
      <w:pPr>
        <w:spacing w:after="0"/>
        <w:ind w:left="0"/>
        <w:jc w:val="both"/>
      </w:pPr>
      <w:r>
        <w:rPr>
          <w:rFonts w:ascii="Times New Roman"/>
          <w:b w:val="false"/>
          <w:i w:val="false"/>
          <w:color w:val="000000"/>
          <w:sz w:val="28"/>
        </w:rPr>
        <w:t xml:space="preserve">Жолжақсынов               - Қазақстан Республикасының халық </w:t>
      </w:r>
      <w:r>
        <w:br/>
      </w:r>
      <w:r>
        <w:rPr>
          <w:rFonts w:ascii="Times New Roman"/>
          <w:b w:val="false"/>
          <w:i w:val="false"/>
          <w:color w:val="000000"/>
          <w:sz w:val="28"/>
        </w:rPr>
        <w:t xml:space="preserve">
Досқан Қалиұлы              артисi, Қазақстан Республикасы </w:t>
      </w:r>
      <w:r>
        <w:br/>
      </w:r>
      <w:r>
        <w:rPr>
          <w:rFonts w:ascii="Times New Roman"/>
          <w:b w:val="false"/>
          <w:i w:val="false"/>
          <w:color w:val="000000"/>
          <w:sz w:val="28"/>
        </w:rPr>
        <w:t xml:space="preserve">
                            Мемлекеттiк сыйлығының лауреаты, </w:t>
      </w:r>
      <w:r>
        <w:br/>
      </w: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Жұмабаев                  - Қазақстан Республикасы Парламентi </w:t>
      </w:r>
      <w:r>
        <w:br/>
      </w:r>
      <w:r>
        <w:rPr>
          <w:rFonts w:ascii="Times New Roman"/>
          <w:b w:val="false"/>
          <w:i w:val="false"/>
          <w:color w:val="000000"/>
          <w:sz w:val="28"/>
        </w:rPr>
        <w:t xml:space="preserve">
Ермек Жианшаұлы             Сенатының Заңдар және құқықтық </w:t>
      </w:r>
      <w:r>
        <w:br/>
      </w:r>
      <w:r>
        <w:rPr>
          <w:rFonts w:ascii="Times New Roman"/>
          <w:b w:val="false"/>
          <w:i w:val="false"/>
          <w:color w:val="000000"/>
          <w:sz w:val="28"/>
        </w:rPr>
        <w:t xml:space="preserve">
                            реформа жөнiндегi комитетiнiң төрағасы </w:t>
      </w:r>
    </w:p>
    <w:p>
      <w:pPr>
        <w:spacing w:after="0"/>
        <w:ind w:left="0"/>
        <w:jc w:val="both"/>
      </w:pPr>
      <w:r>
        <w:rPr>
          <w:rFonts w:ascii="Times New Roman"/>
          <w:b w:val="false"/>
          <w:i w:val="false"/>
          <w:color w:val="000000"/>
          <w:sz w:val="28"/>
        </w:rPr>
        <w:t xml:space="preserve">Жұмабаев                  - Қазақстан телерадиохабарлар </w:t>
      </w:r>
      <w:r>
        <w:br/>
      </w:r>
      <w:r>
        <w:rPr>
          <w:rFonts w:ascii="Times New Roman"/>
          <w:b w:val="false"/>
          <w:i w:val="false"/>
          <w:color w:val="000000"/>
          <w:sz w:val="28"/>
        </w:rPr>
        <w:t xml:space="preserve">
Айдар Әбiлмәжiнұлы          таратушылар қауымдастығының президентi </w:t>
      </w:r>
    </w:p>
    <w:p>
      <w:pPr>
        <w:spacing w:after="0"/>
        <w:ind w:left="0"/>
        <w:jc w:val="both"/>
      </w:pPr>
      <w:r>
        <w:rPr>
          <w:rFonts w:ascii="Times New Roman"/>
          <w:b w:val="false"/>
          <w:i w:val="false"/>
          <w:color w:val="000000"/>
          <w:sz w:val="28"/>
        </w:rPr>
        <w:t xml:space="preserve">Жұмабеков                 - Қазақстан Республикасының Әдiлет </w:t>
      </w:r>
      <w:r>
        <w:br/>
      </w:r>
      <w:r>
        <w:rPr>
          <w:rFonts w:ascii="Times New Roman"/>
          <w:b w:val="false"/>
          <w:i w:val="false"/>
          <w:color w:val="000000"/>
          <w:sz w:val="28"/>
        </w:rPr>
        <w:t xml:space="preserve">
Оңалсын Исламұлы            министрi </w:t>
      </w:r>
    </w:p>
    <w:p>
      <w:pPr>
        <w:spacing w:after="0"/>
        <w:ind w:left="0"/>
        <w:jc w:val="both"/>
      </w:pPr>
      <w:r>
        <w:rPr>
          <w:rFonts w:ascii="Times New Roman"/>
          <w:b w:val="false"/>
          <w:i w:val="false"/>
          <w:color w:val="000000"/>
          <w:sz w:val="28"/>
        </w:rPr>
        <w:t xml:space="preserve">Жұрынов                   - "Қазақстан Республикасының Ұлттық </w:t>
      </w:r>
      <w:r>
        <w:br/>
      </w:r>
      <w:r>
        <w:rPr>
          <w:rFonts w:ascii="Times New Roman"/>
          <w:b w:val="false"/>
          <w:i w:val="false"/>
          <w:color w:val="000000"/>
          <w:sz w:val="28"/>
        </w:rPr>
        <w:t xml:space="preserve">
Мұрат Жұрынұлы              ғылым академиясы" қоғамдық бiрлестiгiнің </w:t>
      </w:r>
      <w:r>
        <w:br/>
      </w: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xml:space="preserve">Жылқышиев                 - Оңтүстiк Қазақстан облысы </w:t>
      </w:r>
      <w:r>
        <w:br/>
      </w:r>
      <w:r>
        <w:rPr>
          <w:rFonts w:ascii="Times New Roman"/>
          <w:b w:val="false"/>
          <w:i w:val="false"/>
          <w:color w:val="000000"/>
          <w:sz w:val="28"/>
        </w:rPr>
        <w:t xml:space="preserve">
Байдiлда                    Төле би ауданының әкiмi </w:t>
      </w:r>
    </w:p>
    <w:p>
      <w:pPr>
        <w:spacing w:after="0"/>
        <w:ind w:left="0"/>
        <w:jc w:val="both"/>
      </w:pPr>
      <w:r>
        <w:rPr>
          <w:rFonts w:ascii="Times New Roman"/>
          <w:b w:val="false"/>
          <w:i w:val="false"/>
          <w:color w:val="000000"/>
          <w:sz w:val="28"/>
        </w:rPr>
        <w:t xml:space="preserve">Исабеков                  - жазушы, Қазақстан Республикасы </w:t>
      </w:r>
      <w:r>
        <w:br/>
      </w:r>
      <w:r>
        <w:rPr>
          <w:rFonts w:ascii="Times New Roman"/>
          <w:b w:val="false"/>
          <w:i w:val="false"/>
          <w:color w:val="000000"/>
          <w:sz w:val="28"/>
        </w:rPr>
        <w:t xml:space="preserve">
Дулат                       Мемлекеттiк сыйлығының лауреаты, </w:t>
      </w:r>
      <w:r>
        <w:br/>
      </w:r>
      <w:r>
        <w:rPr>
          <w:rFonts w:ascii="Times New Roman"/>
          <w:b w:val="false"/>
          <w:i w:val="false"/>
          <w:color w:val="000000"/>
          <w:sz w:val="28"/>
        </w:rPr>
        <w:t xml:space="preserve">
                            Қазақстан Республикасы Мәдениет </w:t>
      </w:r>
      <w:r>
        <w:br/>
      </w:r>
      <w:r>
        <w:rPr>
          <w:rFonts w:ascii="Times New Roman"/>
          <w:b w:val="false"/>
          <w:i w:val="false"/>
          <w:color w:val="000000"/>
          <w:sz w:val="28"/>
        </w:rPr>
        <w:t xml:space="preserve">
                            министрлiгi Қазақ мәдениет және </w:t>
      </w:r>
      <w:r>
        <w:br/>
      </w:r>
      <w:r>
        <w:rPr>
          <w:rFonts w:ascii="Times New Roman"/>
          <w:b w:val="false"/>
          <w:i w:val="false"/>
          <w:color w:val="000000"/>
          <w:sz w:val="28"/>
        </w:rPr>
        <w:t xml:space="preserve">
                            өнертану ғылыми-зерттеу институтының </w:t>
      </w:r>
      <w:r>
        <w:br/>
      </w:r>
      <w:r>
        <w:rPr>
          <w:rFonts w:ascii="Times New Roman"/>
          <w:b w:val="false"/>
          <w:i w:val="false"/>
          <w:color w:val="000000"/>
          <w:sz w:val="28"/>
        </w:rPr>
        <w:t xml:space="preserve">
                            директоры, Aлматы қаласы </w:t>
      </w:r>
    </w:p>
    <w:p>
      <w:pPr>
        <w:spacing w:after="0"/>
        <w:ind w:left="0"/>
        <w:jc w:val="both"/>
      </w:pPr>
      <w:r>
        <w:rPr>
          <w:rFonts w:ascii="Times New Roman"/>
          <w:b w:val="false"/>
          <w:i w:val="false"/>
          <w:color w:val="000000"/>
          <w:sz w:val="28"/>
        </w:rPr>
        <w:t xml:space="preserve">Каримов                   - "Идел" татар және татар-башқұрт </w:t>
      </w:r>
      <w:r>
        <w:br/>
      </w:r>
      <w:r>
        <w:rPr>
          <w:rFonts w:ascii="Times New Roman"/>
          <w:b w:val="false"/>
          <w:i w:val="false"/>
          <w:color w:val="000000"/>
          <w:sz w:val="28"/>
        </w:rPr>
        <w:t xml:space="preserve">
Мұрат Абдулхаевич           қоғамдық және мәдени орталықтары </w:t>
      </w:r>
      <w:r>
        <w:br/>
      </w:r>
      <w:r>
        <w:rPr>
          <w:rFonts w:ascii="Times New Roman"/>
          <w:b w:val="false"/>
          <w:i w:val="false"/>
          <w:color w:val="000000"/>
          <w:sz w:val="28"/>
        </w:rPr>
        <w:t xml:space="preserve">
                            қауымдастығының президентi </w:t>
      </w:r>
    </w:p>
    <w:p>
      <w:pPr>
        <w:spacing w:after="0"/>
        <w:ind w:left="0"/>
        <w:jc w:val="both"/>
      </w:pPr>
      <w:r>
        <w:rPr>
          <w:rFonts w:ascii="Times New Roman"/>
          <w:b w:val="false"/>
          <w:i w:val="false"/>
          <w:color w:val="000000"/>
          <w:sz w:val="28"/>
        </w:rPr>
        <w:t xml:space="preserve">Кекiлбаев                 - халық жазушысы, Қазақстан Республикасы </w:t>
      </w:r>
      <w:r>
        <w:br/>
      </w:r>
      <w:r>
        <w:rPr>
          <w:rFonts w:ascii="Times New Roman"/>
          <w:b w:val="false"/>
          <w:i w:val="false"/>
          <w:color w:val="000000"/>
          <w:sz w:val="28"/>
        </w:rPr>
        <w:t xml:space="preserve">
Әбiш                        Парламентi Сенатының депутаты </w:t>
      </w:r>
    </w:p>
    <w:p>
      <w:pPr>
        <w:spacing w:after="0"/>
        <w:ind w:left="0"/>
        <w:jc w:val="both"/>
      </w:pPr>
      <w:r>
        <w:rPr>
          <w:rFonts w:ascii="Times New Roman"/>
          <w:b w:val="false"/>
          <w:i w:val="false"/>
          <w:color w:val="000000"/>
          <w:sz w:val="28"/>
        </w:rPr>
        <w:t xml:space="preserve">Келiмбетов                - Қазақстан Республикасының Экономика </w:t>
      </w:r>
      <w:r>
        <w:br/>
      </w:r>
      <w:r>
        <w:rPr>
          <w:rFonts w:ascii="Times New Roman"/>
          <w:b w:val="false"/>
          <w:i w:val="false"/>
          <w:color w:val="000000"/>
          <w:sz w:val="28"/>
        </w:rPr>
        <w:t xml:space="preserve">
Қайрат Нематұлы             және бюджеттiк жоспарлау министрi </w:t>
      </w:r>
    </w:p>
    <w:p>
      <w:pPr>
        <w:spacing w:after="0"/>
        <w:ind w:left="0"/>
        <w:jc w:val="both"/>
      </w:pPr>
      <w:r>
        <w:rPr>
          <w:rFonts w:ascii="Times New Roman"/>
          <w:b w:val="false"/>
          <w:i w:val="false"/>
          <w:color w:val="000000"/>
          <w:sz w:val="28"/>
        </w:rPr>
        <w:t xml:space="preserve">Керiмқұлова               - Шымкент қалалық N 1 емхананың </w:t>
      </w:r>
      <w:r>
        <w:br/>
      </w:r>
      <w:r>
        <w:rPr>
          <w:rFonts w:ascii="Times New Roman"/>
          <w:b w:val="false"/>
          <w:i w:val="false"/>
          <w:color w:val="000000"/>
          <w:sz w:val="28"/>
        </w:rPr>
        <w:t xml:space="preserve">
Ғалия Ықсанқызы             бас дәрiгерi, қалалық мәслихат депутаты </w:t>
      </w:r>
    </w:p>
    <w:p>
      <w:pPr>
        <w:spacing w:after="0"/>
        <w:ind w:left="0"/>
        <w:jc w:val="both"/>
      </w:pPr>
      <w:r>
        <w:rPr>
          <w:rFonts w:ascii="Times New Roman"/>
          <w:b w:val="false"/>
          <w:i w:val="false"/>
          <w:color w:val="000000"/>
          <w:sz w:val="28"/>
        </w:rPr>
        <w:t xml:space="preserve">Коген Ешая                - Қазақстан иудейлерiнiң бас раввинi </w:t>
      </w:r>
    </w:p>
    <w:p>
      <w:pPr>
        <w:spacing w:after="0"/>
        <w:ind w:left="0"/>
        <w:jc w:val="both"/>
      </w:pPr>
      <w:r>
        <w:rPr>
          <w:rFonts w:ascii="Times New Roman"/>
          <w:b w:val="false"/>
          <w:i w:val="false"/>
          <w:color w:val="000000"/>
          <w:sz w:val="28"/>
        </w:rPr>
        <w:t xml:space="preserve">Қадырова                  - Қазақстан Республикасы Парламентi </w:t>
      </w:r>
      <w:r>
        <w:br/>
      </w:r>
      <w:r>
        <w:rPr>
          <w:rFonts w:ascii="Times New Roman"/>
          <w:b w:val="false"/>
          <w:i w:val="false"/>
          <w:color w:val="000000"/>
          <w:sz w:val="28"/>
        </w:rPr>
        <w:t xml:space="preserve">
Зәуре Жүсiпқызы             Мәжiлiсiнiң Әлеуметтік-мәдени даму </w:t>
      </w:r>
      <w:r>
        <w:br/>
      </w:r>
      <w:r>
        <w:rPr>
          <w:rFonts w:ascii="Times New Roman"/>
          <w:b w:val="false"/>
          <w:i w:val="false"/>
          <w:color w:val="000000"/>
          <w:sz w:val="28"/>
        </w:rPr>
        <w:t xml:space="preserve">
                            жөнiндегi комитетiнiң төрайымы </w:t>
      </w:r>
    </w:p>
    <w:p>
      <w:pPr>
        <w:spacing w:after="0"/>
        <w:ind w:left="0"/>
        <w:jc w:val="both"/>
      </w:pPr>
      <w:r>
        <w:rPr>
          <w:rFonts w:ascii="Times New Roman"/>
          <w:b w:val="false"/>
          <w:i w:val="false"/>
          <w:color w:val="000000"/>
          <w:sz w:val="28"/>
        </w:rPr>
        <w:t xml:space="preserve">Қалиев Ғани Әлiмұлы       - Қазақстан Республикасы Парламентi </w:t>
      </w:r>
      <w:r>
        <w:br/>
      </w:r>
      <w:r>
        <w:rPr>
          <w:rFonts w:ascii="Times New Roman"/>
          <w:b w:val="false"/>
          <w:i w:val="false"/>
          <w:color w:val="000000"/>
          <w:sz w:val="28"/>
        </w:rPr>
        <w:t xml:space="preserve">
                            Мәжiлiсiнiң депутаты, "Ауыл" </w:t>
      </w:r>
      <w:r>
        <w:br/>
      </w:r>
      <w:r>
        <w:rPr>
          <w:rFonts w:ascii="Times New Roman"/>
          <w:b w:val="false"/>
          <w:i w:val="false"/>
          <w:color w:val="000000"/>
          <w:sz w:val="28"/>
        </w:rPr>
        <w:t xml:space="preserve">
                            республикалық шаруа </w:t>
      </w:r>
      <w:r>
        <w:br/>
      </w:r>
      <w:r>
        <w:rPr>
          <w:rFonts w:ascii="Times New Roman"/>
          <w:b w:val="false"/>
          <w:i w:val="false"/>
          <w:color w:val="000000"/>
          <w:sz w:val="28"/>
        </w:rPr>
        <w:t xml:space="preserve">
                            социал-демократиялық партиясы </w:t>
      </w:r>
      <w:r>
        <w:br/>
      </w:r>
      <w:r>
        <w:rPr>
          <w:rFonts w:ascii="Times New Roman"/>
          <w:b w:val="false"/>
          <w:i w:val="false"/>
          <w:color w:val="000000"/>
          <w:sz w:val="28"/>
        </w:rPr>
        <w:t xml:space="preserve">
                            парламенттiк фракциясы жетекшiсiнiң </w:t>
      </w:r>
      <w:r>
        <w:br/>
      </w:r>
      <w:r>
        <w:rPr>
          <w:rFonts w:ascii="Times New Roman"/>
          <w:b w:val="false"/>
          <w:i w:val="false"/>
          <w:color w:val="000000"/>
          <w:sz w:val="28"/>
        </w:rPr>
        <w:t xml:space="preserve">
                            мiндетiн атқарушы </w:t>
      </w:r>
    </w:p>
    <w:p>
      <w:pPr>
        <w:spacing w:after="0"/>
        <w:ind w:left="0"/>
        <w:jc w:val="both"/>
      </w:pPr>
      <w:r>
        <w:rPr>
          <w:rFonts w:ascii="Times New Roman"/>
          <w:b w:val="false"/>
          <w:i w:val="false"/>
          <w:color w:val="000000"/>
          <w:sz w:val="28"/>
        </w:rPr>
        <w:t xml:space="preserve">Қарабалин                 - "Қазмұнайгаз" Ұлттық мұнай компаниясы </w:t>
      </w:r>
      <w:r>
        <w:br/>
      </w:r>
      <w:r>
        <w:rPr>
          <w:rFonts w:ascii="Times New Roman"/>
          <w:b w:val="false"/>
          <w:i w:val="false"/>
          <w:color w:val="000000"/>
          <w:sz w:val="28"/>
        </w:rPr>
        <w:t xml:space="preserve">
Ұзақбай Сүлейменұлы         жабық акционерлiк қоғамының президентi </w:t>
      </w:r>
    </w:p>
    <w:p>
      <w:pPr>
        <w:spacing w:after="0"/>
        <w:ind w:left="0"/>
        <w:jc w:val="both"/>
      </w:pPr>
      <w:r>
        <w:rPr>
          <w:rFonts w:ascii="Times New Roman"/>
          <w:b w:val="false"/>
          <w:i w:val="false"/>
          <w:color w:val="000000"/>
          <w:sz w:val="28"/>
        </w:rPr>
        <w:t xml:space="preserve">Қасейiнов                 - Қазақстан Республикасының </w:t>
      </w:r>
      <w:r>
        <w:br/>
      </w:r>
      <w:r>
        <w:rPr>
          <w:rFonts w:ascii="Times New Roman"/>
          <w:b w:val="false"/>
          <w:i w:val="false"/>
          <w:color w:val="000000"/>
          <w:sz w:val="28"/>
        </w:rPr>
        <w:t xml:space="preserve">
Дүйсен Қорабайұлы           Мәдениет министрi </w:t>
      </w:r>
    </w:p>
    <w:p>
      <w:pPr>
        <w:spacing w:after="0"/>
        <w:ind w:left="0"/>
        <w:jc w:val="both"/>
      </w:pPr>
      <w:r>
        <w:rPr>
          <w:rFonts w:ascii="Times New Roman"/>
          <w:b w:val="false"/>
          <w:i w:val="false"/>
          <w:color w:val="000000"/>
          <w:sz w:val="28"/>
        </w:rPr>
        <w:t xml:space="preserve">Қасқабасов                - Қазақстан Республикасы Бiлiм </w:t>
      </w:r>
      <w:r>
        <w:br/>
      </w:r>
      <w:r>
        <w:rPr>
          <w:rFonts w:ascii="Times New Roman"/>
          <w:b w:val="false"/>
          <w:i w:val="false"/>
          <w:color w:val="000000"/>
          <w:sz w:val="28"/>
        </w:rPr>
        <w:t xml:space="preserve">
Сейiт Асқарұлы              және ғылым министрлiгiнiң М.О.Әуезов </w:t>
      </w:r>
      <w:r>
        <w:br/>
      </w:r>
      <w:r>
        <w:rPr>
          <w:rFonts w:ascii="Times New Roman"/>
          <w:b w:val="false"/>
          <w:i w:val="false"/>
          <w:color w:val="000000"/>
          <w:sz w:val="28"/>
        </w:rPr>
        <w:t xml:space="preserve">
                            атындағы Әдебиет және өнер институтының </w:t>
      </w:r>
      <w:r>
        <w:br/>
      </w:r>
      <w:r>
        <w:rPr>
          <w:rFonts w:ascii="Times New Roman"/>
          <w:b w:val="false"/>
          <w:i w:val="false"/>
          <w:color w:val="000000"/>
          <w:sz w:val="28"/>
        </w:rPr>
        <w:t xml:space="preserve">
                            директоры, "Қазақстан Республикасының </w:t>
      </w:r>
      <w:r>
        <w:br/>
      </w:r>
      <w:r>
        <w:rPr>
          <w:rFonts w:ascii="Times New Roman"/>
          <w:b w:val="false"/>
          <w:i w:val="false"/>
          <w:color w:val="000000"/>
          <w:sz w:val="28"/>
        </w:rPr>
        <w:t xml:space="preserve">
                            Ұлттық ғылым академиясы" қоғамдық </w:t>
      </w:r>
      <w:r>
        <w:br/>
      </w:r>
      <w:r>
        <w:rPr>
          <w:rFonts w:ascii="Times New Roman"/>
          <w:b w:val="false"/>
          <w:i w:val="false"/>
          <w:color w:val="000000"/>
          <w:sz w:val="28"/>
        </w:rPr>
        <w:t xml:space="preserve">
                            бiрлестiгiнiң академигi </w:t>
      </w:r>
    </w:p>
    <w:p>
      <w:pPr>
        <w:spacing w:after="0"/>
        <w:ind w:left="0"/>
        <w:jc w:val="both"/>
      </w:pPr>
      <w:r>
        <w:rPr>
          <w:rFonts w:ascii="Times New Roman"/>
          <w:b w:val="false"/>
          <w:i w:val="false"/>
          <w:color w:val="000000"/>
          <w:sz w:val="28"/>
        </w:rPr>
        <w:t xml:space="preserve">Қасымов                   - Қазақстан Республикасы </w:t>
      </w:r>
      <w:r>
        <w:br/>
      </w:r>
      <w:r>
        <w:rPr>
          <w:rFonts w:ascii="Times New Roman"/>
          <w:b w:val="false"/>
          <w:i w:val="false"/>
          <w:color w:val="000000"/>
          <w:sz w:val="28"/>
        </w:rPr>
        <w:t xml:space="preserve">
Ғани Есенгелдiұлы           Парламентi Мәжiлiсiнiң депутаты, </w:t>
      </w:r>
      <w:r>
        <w:br/>
      </w:r>
      <w:r>
        <w:rPr>
          <w:rFonts w:ascii="Times New Roman"/>
          <w:b w:val="false"/>
          <w:i w:val="false"/>
          <w:color w:val="000000"/>
          <w:sz w:val="28"/>
        </w:rPr>
        <w:t xml:space="preserve">
                            Қазақстан патриоттары партиясының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Қожамқұлов                - Әл-Фараби атындағы Қазақ ұлттық </w:t>
      </w:r>
      <w:r>
        <w:br/>
      </w:r>
      <w:r>
        <w:rPr>
          <w:rFonts w:ascii="Times New Roman"/>
          <w:b w:val="false"/>
          <w:i w:val="false"/>
          <w:color w:val="000000"/>
          <w:sz w:val="28"/>
        </w:rPr>
        <w:t xml:space="preserve">
Төлеген Әбдiсағиұлы         университетiнiң ректоры </w:t>
      </w:r>
    </w:p>
    <w:p>
      <w:pPr>
        <w:spacing w:after="0"/>
        <w:ind w:left="0"/>
        <w:jc w:val="both"/>
      </w:pPr>
      <w:r>
        <w:rPr>
          <w:rFonts w:ascii="Times New Roman"/>
          <w:b w:val="false"/>
          <w:i w:val="false"/>
          <w:color w:val="000000"/>
          <w:sz w:val="28"/>
        </w:rPr>
        <w:t xml:space="preserve">Құлекеев                  - Қазақстан Республикасы Бiлiм </w:t>
      </w:r>
      <w:r>
        <w:br/>
      </w:r>
      <w:r>
        <w:rPr>
          <w:rFonts w:ascii="Times New Roman"/>
          <w:b w:val="false"/>
          <w:i w:val="false"/>
          <w:color w:val="000000"/>
          <w:sz w:val="28"/>
        </w:rPr>
        <w:t xml:space="preserve">
Жақсыбек Әбдiрахметұлы      және ғылым министрi </w:t>
      </w:r>
    </w:p>
    <w:p>
      <w:pPr>
        <w:spacing w:after="0"/>
        <w:ind w:left="0"/>
        <w:jc w:val="both"/>
      </w:pPr>
      <w:r>
        <w:rPr>
          <w:rFonts w:ascii="Times New Roman"/>
          <w:b w:val="false"/>
          <w:i w:val="false"/>
          <w:color w:val="000000"/>
          <w:sz w:val="28"/>
        </w:rPr>
        <w:t xml:space="preserve">Құтпанов                  - Алматы облысы Қарасай аудандық әкiмi </w:t>
      </w:r>
      <w:r>
        <w:br/>
      </w:r>
      <w:r>
        <w:rPr>
          <w:rFonts w:ascii="Times New Roman"/>
          <w:b w:val="false"/>
          <w:i w:val="false"/>
          <w:color w:val="000000"/>
          <w:sz w:val="28"/>
        </w:rPr>
        <w:t xml:space="preserve">
Болат-би Сатымбайұлы </w:t>
      </w:r>
    </w:p>
    <w:p>
      <w:pPr>
        <w:spacing w:after="0"/>
        <w:ind w:left="0"/>
        <w:jc w:val="both"/>
      </w:pPr>
      <w:r>
        <w:rPr>
          <w:rFonts w:ascii="Times New Roman"/>
          <w:b w:val="false"/>
          <w:i w:val="false"/>
          <w:color w:val="000000"/>
          <w:sz w:val="28"/>
        </w:rPr>
        <w:t xml:space="preserve">Ландик                    - T.Рысқұлов атындағы орта мектептiң </w:t>
      </w:r>
      <w:r>
        <w:br/>
      </w:r>
      <w:r>
        <w:rPr>
          <w:rFonts w:ascii="Times New Roman"/>
          <w:b w:val="false"/>
          <w:i w:val="false"/>
          <w:color w:val="000000"/>
          <w:sz w:val="28"/>
        </w:rPr>
        <w:t xml:space="preserve">
Анна Адреевна               директоры, Жамбыл облысы Меркi аудандық </w:t>
      </w:r>
      <w:r>
        <w:br/>
      </w:r>
      <w:r>
        <w:rPr>
          <w:rFonts w:ascii="Times New Roman"/>
          <w:b w:val="false"/>
          <w:i w:val="false"/>
          <w:color w:val="000000"/>
          <w:sz w:val="28"/>
        </w:rPr>
        <w:t xml:space="preserve">
                            мәслихатының депутаты </w:t>
      </w:r>
    </w:p>
    <w:p>
      <w:pPr>
        <w:spacing w:after="0"/>
        <w:ind w:left="0"/>
        <w:jc w:val="both"/>
      </w:pPr>
      <w:r>
        <w:rPr>
          <w:rFonts w:ascii="Times New Roman"/>
          <w:b w:val="false"/>
          <w:i w:val="false"/>
          <w:color w:val="000000"/>
          <w:sz w:val="28"/>
        </w:rPr>
        <w:t xml:space="preserve">Мадинов                   - Қазақстан Республикасы </w:t>
      </w:r>
      <w:r>
        <w:br/>
      </w:r>
      <w:r>
        <w:rPr>
          <w:rFonts w:ascii="Times New Roman"/>
          <w:b w:val="false"/>
          <w:i w:val="false"/>
          <w:color w:val="000000"/>
          <w:sz w:val="28"/>
        </w:rPr>
        <w:t xml:space="preserve">
Ромин Ризович               Парламентi Мәжiлiсiнiң депутаты, </w:t>
      </w:r>
      <w:r>
        <w:br/>
      </w:r>
      <w:r>
        <w:rPr>
          <w:rFonts w:ascii="Times New Roman"/>
          <w:b w:val="false"/>
          <w:i w:val="false"/>
          <w:color w:val="000000"/>
          <w:sz w:val="28"/>
        </w:rPr>
        <w:t xml:space="preserve">
                            Аграрлық партия парламенттiк </w:t>
      </w:r>
      <w:r>
        <w:br/>
      </w:r>
      <w:r>
        <w:rPr>
          <w:rFonts w:ascii="Times New Roman"/>
          <w:b w:val="false"/>
          <w:i w:val="false"/>
          <w:color w:val="000000"/>
          <w:sz w:val="28"/>
        </w:rPr>
        <w:t xml:space="preserve">
                            фракциясының жетекшiсi </w:t>
      </w:r>
    </w:p>
    <w:p>
      <w:pPr>
        <w:spacing w:after="0"/>
        <w:ind w:left="0"/>
        <w:jc w:val="both"/>
      </w:pPr>
      <w:r>
        <w:rPr>
          <w:rFonts w:ascii="Times New Roman"/>
          <w:b w:val="false"/>
          <w:i w:val="false"/>
          <w:color w:val="000000"/>
          <w:sz w:val="28"/>
        </w:rPr>
        <w:t xml:space="preserve">Мәсiмханұлы Дүкен         - Л.Н.Гумилев атындағы Еуразия ұлттық </w:t>
      </w:r>
      <w:r>
        <w:br/>
      </w:r>
      <w:r>
        <w:rPr>
          <w:rFonts w:ascii="Times New Roman"/>
          <w:b w:val="false"/>
          <w:i w:val="false"/>
          <w:color w:val="000000"/>
          <w:sz w:val="28"/>
        </w:rPr>
        <w:t xml:space="preserve">
                            университетi шығыстану кафедрасының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Мефодий                   - Қазақстандағы Астана және Алматы </w:t>
      </w:r>
      <w:r>
        <w:br/>
      </w:r>
      <w:r>
        <w:rPr>
          <w:rFonts w:ascii="Times New Roman"/>
          <w:b w:val="false"/>
          <w:i w:val="false"/>
          <w:color w:val="000000"/>
          <w:sz w:val="28"/>
        </w:rPr>
        <w:t xml:space="preserve">
(Немцов Николай             Орыс православие шiркеуiнiң </w:t>
      </w:r>
      <w:r>
        <w:br/>
      </w:r>
      <w:r>
        <w:rPr>
          <w:rFonts w:ascii="Times New Roman"/>
          <w:b w:val="false"/>
          <w:i w:val="false"/>
          <w:color w:val="000000"/>
          <w:sz w:val="28"/>
        </w:rPr>
        <w:t xml:space="preserve">
Федорович)                  митрополитi </w:t>
      </w:r>
    </w:p>
    <w:p>
      <w:pPr>
        <w:spacing w:after="0"/>
        <w:ind w:left="0"/>
        <w:jc w:val="both"/>
      </w:pPr>
      <w:r>
        <w:rPr>
          <w:rFonts w:ascii="Times New Roman"/>
          <w:b w:val="false"/>
          <w:i w:val="false"/>
          <w:color w:val="000000"/>
          <w:sz w:val="28"/>
        </w:rPr>
        <w:t xml:space="preserve">Мусин                     - Атырау облысының әкiмi </w:t>
      </w:r>
      <w:r>
        <w:br/>
      </w:r>
      <w:r>
        <w:rPr>
          <w:rFonts w:ascii="Times New Roman"/>
          <w:b w:val="false"/>
          <w:i w:val="false"/>
          <w:color w:val="000000"/>
          <w:sz w:val="28"/>
        </w:rPr>
        <w:t xml:space="preserve">
Аслан Есболайұлы </w:t>
      </w:r>
    </w:p>
    <w:p>
      <w:pPr>
        <w:spacing w:after="0"/>
        <w:ind w:left="0"/>
        <w:jc w:val="both"/>
      </w:pPr>
      <w:r>
        <w:rPr>
          <w:rFonts w:ascii="Times New Roman"/>
          <w:b w:val="false"/>
          <w:i w:val="false"/>
          <w:color w:val="000000"/>
          <w:sz w:val="28"/>
        </w:rPr>
        <w:t xml:space="preserve">Мұқашев                   - Қазақстан Республикасы Кәсiподақтар </w:t>
      </w:r>
      <w:r>
        <w:br/>
      </w:r>
      <w:r>
        <w:rPr>
          <w:rFonts w:ascii="Times New Roman"/>
          <w:b w:val="false"/>
          <w:i w:val="false"/>
          <w:color w:val="000000"/>
          <w:sz w:val="28"/>
        </w:rPr>
        <w:t xml:space="preserve">
Сиязбек Өнербекұлы          федерациясының төрағасы </w:t>
      </w:r>
    </w:p>
    <w:p>
      <w:pPr>
        <w:spacing w:after="0"/>
        <w:ind w:left="0"/>
        <w:jc w:val="both"/>
      </w:pPr>
      <w:r>
        <w:rPr>
          <w:rFonts w:ascii="Times New Roman"/>
          <w:b w:val="false"/>
          <w:i w:val="false"/>
          <w:color w:val="000000"/>
          <w:sz w:val="28"/>
        </w:rPr>
        <w:t xml:space="preserve">Mұхамеджанов              - Қазақстан Республикасы Президентi </w:t>
      </w:r>
      <w:r>
        <w:br/>
      </w:r>
      <w:r>
        <w:rPr>
          <w:rFonts w:ascii="Times New Roman"/>
          <w:b w:val="false"/>
          <w:i w:val="false"/>
          <w:color w:val="000000"/>
          <w:sz w:val="28"/>
        </w:rPr>
        <w:t xml:space="preserve">
Бауыржан Әлімұлы            Әкiмшiлiгi Басшысының орынбасары </w:t>
      </w:r>
    </w:p>
    <w:p>
      <w:pPr>
        <w:spacing w:after="0"/>
        <w:ind w:left="0"/>
        <w:jc w:val="both"/>
      </w:pPr>
      <w:r>
        <w:rPr>
          <w:rFonts w:ascii="Times New Roman"/>
          <w:b w:val="false"/>
          <w:i w:val="false"/>
          <w:color w:val="000000"/>
          <w:sz w:val="28"/>
        </w:rPr>
        <w:t xml:space="preserve">Мырзалин                  - Ақтөбе облысы Темiр ауданының әкiмi </w:t>
      </w:r>
      <w:r>
        <w:br/>
      </w:r>
      <w:r>
        <w:rPr>
          <w:rFonts w:ascii="Times New Roman"/>
          <w:b w:val="false"/>
          <w:i w:val="false"/>
          <w:color w:val="000000"/>
          <w:sz w:val="28"/>
        </w:rPr>
        <w:t xml:space="preserve">
Ахат Ахметұлы </w:t>
      </w:r>
    </w:p>
    <w:p>
      <w:pPr>
        <w:spacing w:after="0"/>
        <w:ind w:left="0"/>
        <w:jc w:val="both"/>
      </w:pPr>
      <w:r>
        <w:rPr>
          <w:rFonts w:ascii="Times New Roman"/>
          <w:b w:val="false"/>
          <w:i w:val="false"/>
          <w:color w:val="000000"/>
          <w:sz w:val="28"/>
        </w:rPr>
        <w:t xml:space="preserve">Найманбаев                - Дүниежүзi қазақтары </w:t>
      </w:r>
      <w:r>
        <w:br/>
      </w:r>
      <w:r>
        <w:rPr>
          <w:rFonts w:ascii="Times New Roman"/>
          <w:b w:val="false"/>
          <w:i w:val="false"/>
          <w:color w:val="000000"/>
          <w:sz w:val="28"/>
        </w:rPr>
        <w:t xml:space="preserve">
Қалдарбек Найманбайұлы      қауымдастығының вице-президентi </w:t>
      </w:r>
    </w:p>
    <w:p>
      <w:pPr>
        <w:spacing w:after="0"/>
        <w:ind w:left="0"/>
        <w:jc w:val="both"/>
      </w:pPr>
      <w:r>
        <w:rPr>
          <w:rFonts w:ascii="Times New Roman"/>
          <w:b w:val="false"/>
          <w:i w:val="false"/>
          <w:color w:val="000000"/>
          <w:sz w:val="28"/>
        </w:rPr>
        <w:t xml:space="preserve">Нәрiкбаев                 - "Құқықтық Қазақстан үшiн" республикалық </w:t>
      </w:r>
      <w:r>
        <w:br/>
      </w:r>
      <w:r>
        <w:rPr>
          <w:rFonts w:ascii="Times New Roman"/>
          <w:b w:val="false"/>
          <w:i w:val="false"/>
          <w:color w:val="000000"/>
          <w:sz w:val="28"/>
        </w:rPr>
        <w:t xml:space="preserve">
Мақсұт Сұлтанұлы            азаматтық қоғамының төрағасы </w:t>
      </w:r>
    </w:p>
    <w:p>
      <w:pPr>
        <w:spacing w:after="0"/>
        <w:ind w:left="0"/>
        <w:jc w:val="both"/>
      </w:pPr>
      <w:r>
        <w:rPr>
          <w:rFonts w:ascii="Times New Roman"/>
          <w:b w:val="false"/>
          <w:i w:val="false"/>
          <w:color w:val="000000"/>
          <w:sz w:val="28"/>
        </w:rPr>
        <w:t xml:space="preserve">Никандров                 - Петропавл қаласының әкiмi </w:t>
      </w:r>
      <w:r>
        <w:br/>
      </w:r>
      <w:r>
        <w:rPr>
          <w:rFonts w:ascii="Times New Roman"/>
          <w:b w:val="false"/>
          <w:i w:val="false"/>
          <w:color w:val="000000"/>
          <w:sz w:val="28"/>
        </w:rPr>
        <w:t xml:space="preserve">
Владимир Петрович </w:t>
      </w:r>
    </w:p>
    <w:p>
      <w:pPr>
        <w:spacing w:after="0"/>
        <w:ind w:left="0"/>
        <w:jc w:val="both"/>
      </w:pPr>
      <w:r>
        <w:rPr>
          <w:rFonts w:ascii="Times New Roman"/>
          <w:b w:val="false"/>
          <w:i w:val="false"/>
          <w:color w:val="000000"/>
          <w:sz w:val="28"/>
        </w:rPr>
        <w:t xml:space="preserve">Нұрғожаев Жақыпжан        - Журналистер конгресi атқару комитетiнiң </w:t>
      </w:r>
      <w:r>
        <w:br/>
      </w:r>
      <w:r>
        <w:rPr>
          <w:rFonts w:ascii="Times New Roman"/>
          <w:b w:val="false"/>
          <w:i w:val="false"/>
          <w:color w:val="000000"/>
          <w:sz w:val="28"/>
        </w:rPr>
        <w:t xml:space="preserve">
                            мүшесi, Алматы облыстық "Жетiсу" </w:t>
      </w:r>
      <w:r>
        <w:br/>
      </w:r>
      <w:r>
        <w:rPr>
          <w:rFonts w:ascii="Times New Roman"/>
          <w:b w:val="false"/>
          <w:i w:val="false"/>
          <w:color w:val="000000"/>
          <w:sz w:val="28"/>
        </w:rPr>
        <w:t xml:space="preserve">
                            газетiнiң бас редакторы </w:t>
      </w:r>
    </w:p>
    <w:p>
      <w:pPr>
        <w:spacing w:after="0"/>
        <w:ind w:left="0"/>
        <w:jc w:val="both"/>
      </w:pPr>
      <w:r>
        <w:rPr>
          <w:rFonts w:ascii="Times New Roman"/>
          <w:b w:val="false"/>
          <w:i w:val="false"/>
          <w:color w:val="000000"/>
          <w:sz w:val="28"/>
        </w:rPr>
        <w:t xml:space="preserve">Нысанбаев                 - Қазақстан Республикасы Бiлiм </w:t>
      </w:r>
      <w:r>
        <w:br/>
      </w:r>
      <w:r>
        <w:rPr>
          <w:rFonts w:ascii="Times New Roman"/>
          <w:b w:val="false"/>
          <w:i w:val="false"/>
          <w:color w:val="000000"/>
          <w:sz w:val="28"/>
        </w:rPr>
        <w:t xml:space="preserve">
Әбдiмәлiк Нысанбайұлы       және ғылым министрлiгiнiң </w:t>
      </w:r>
      <w:r>
        <w:br/>
      </w:r>
      <w:r>
        <w:rPr>
          <w:rFonts w:ascii="Times New Roman"/>
          <w:b w:val="false"/>
          <w:i w:val="false"/>
          <w:color w:val="000000"/>
          <w:sz w:val="28"/>
        </w:rPr>
        <w:t xml:space="preserve">
                            Философия және саясаттану институтының </w:t>
      </w:r>
      <w:r>
        <w:br/>
      </w:r>
      <w:r>
        <w:rPr>
          <w:rFonts w:ascii="Times New Roman"/>
          <w:b w:val="false"/>
          <w:i w:val="false"/>
          <w:color w:val="000000"/>
          <w:sz w:val="28"/>
        </w:rPr>
        <w:t xml:space="preserve">
                            директоры, "Қазақстан Республикасының </w:t>
      </w:r>
      <w:r>
        <w:br/>
      </w:r>
      <w:r>
        <w:rPr>
          <w:rFonts w:ascii="Times New Roman"/>
          <w:b w:val="false"/>
          <w:i w:val="false"/>
          <w:color w:val="000000"/>
          <w:sz w:val="28"/>
        </w:rPr>
        <w:t xml:space="preserve">
                            Ұлттық ғылым академиясы" қоғамдық </w:t>
      </w:r>
      <w:r>
        <w:br/>
      </w:r>
      <w:r>
        <w:rPr>
          <w:rFonts w:ascii="Times New Roman"/>
          <w:b w:val="false"/>
          <w:i w:val="false"/>
          <w:color w:val="000000"/>
          <w:sz w:val="28"/>
        </w:rPr>
        <w:t xml:space="preserve">
                            бiрлестiгiнiң академигi </w:t>
      </w:r>
    </w:p>
    <w:p>
      <w:pPr>
        <w:spacing w:after="0"/>
        <w:ind w:left="0"/>
        <w:jc w:val="both"/>
      </w:pPr>
      <w:r>
        <w:rPr>
          <w:rFonts w:ascii="Times New Roman"/>
          <w:b w:val="false"/>
          <w:i w:val="false"/>
          <w:color w:val="000000"/>
          <w:sz w:val="28"/>
        </w:rPr>
        <w:t xml:space="preserve">Омаров Шәрiп              - Қазақстан Республикасы Парламенті </w:t>
      </w:r>
      <w:r>
        <w:br/>
      </w:r>
      <w:r>
        <w:rPr>
          <w:rFonts w:ascii="Times New Roman"/>
          <w:b w:val="false"/>
          <w:i w:val="false"/>
          <w:color w:val="000000"/>
          <w:sz w:val="28"/>
        </w:rPr>
        <w:t xml:space="preserve">
                            Мәжiлiсiнiң Халықаралық iстер, қорғаныс </w:t>
      </w:r>
      <w:r>
        <w:br/>
      </w:r>
      <w:r>
        <w:rPr>
          <w:rFonts w:ascii="Times New Roman"/>
          <w:b w:val="false"/>
          <w:i w:val="false"/>
          <w:color w:val="000000"/>
          <w:sz w:val="28"/>
        </w:rPr>
        <w:t xml:space="preserve">
                            және қауiпсiздiк жөнiндегi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Өтебаев                   - Қазақстан Республикасы Парламентi </w:t>
      </w:r>
      <w:r>
        <w:br/>
      </w:r>
      <w:r>
        <w:rPr>
          <w:rFonts w:ascii="Times New Roman"/>
          <w:b w:val="false"/>
          <w:i w:val="false"/>
          <w:color w:val="000000"/>
          <w:sz w:val="28"/>
        </w:rPr>
        <w:t xml:space="preserve">
Мүсiрәлi Смайылұлы          Сенатының Экономика, қаржы және </w:t>
      </w:r>
      <w:r>
        <w:br/>
      </w:r>
      <w:r>
        <w:rPr>
          <w:rFonts w:ascii="Times New Roman"/>
          <w:b w:val="false"/>
          <w:i w:val="false"/>
          <w:color w:val="000000"/>
          <w:sz w:val="28"/>
        </w:rPr>
        <w:t xml:space="preserve">
                            бюджет жөнiндегi комитетiнiң төрағасы </w:t>
      </w:r>
    </w:p>
    <w:p>
      <w:pPr>
        <w:spacing w:after="0"/>
        <w:ind w:left="0"/>
        <w:jc w:val="both"/>
      </w:pPr>
      <w:r>
        <w:rPr>
          <w:rFonts w:ascii="Times New Roman"/>
          <w:b w:val="false"/>
          <w:i w:val="false"/>
          <w:color w:val="000000"/>
          <w:sz w:val="28"/>
        </w:rPr>
        <w:t xml:space="preserve">Өтембаев                  - Қазақстан Республикасы </w:t>
      </w:r>
      <w:r>
        <w:br/>
      </w:r>
      <w:r>
        <w:rPr>
          <w:rFonts w:ascii="Times New Roman"/>
          <w:b w:val="false"/>
          <w:i w:val="false"/>
          <w:color w:val="000000"/>
          <w:sz w:val="28"/>
        </w:rPr>
        <w:t xml:space="preserve">
Ержан Әбiлқайырұлы          Президентi Әкiмшiлiгi Басшысының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Өтемұратов                - Қазақстан Республикасы Қауiпсiздiк </w:t>
      </w:r>
      <w:r>
        <w:br/>
      </w:r>
      <w:r>
        <w:rPr>
          <w:rFonts w:ascii="Times New Roman"/>
          <w:b w:val="false"/>
          <w:i w:val="false"/>
          <w:color w:val="000000"/>
          <w:sz w:val="28"/>
        </w:rPr>
        <w:t xml:space="preserve">
Болат Жәмитұлы              Кеңесiнiң хатшысы </w:t>
      </w:r>
    </w:p>
    <w:p>
      <w:pPr>
        <w:spacing w:after="0"/>
        <w:ind w:left="0"/>
        <w:jc w:val="both"/>
      </w:pPr>
      <w:r>
        <w:rPr>
          <w:rFonts w:ascii="Times New Roman"/>
          <w:b w:val="false"/>
          <w:i w:val="false"/>
          <w:color w:val="000000"/>
          <w:sz w:val="28"/>
        </w:rPr>
        <w:t xml:space="preserve">Өтешов                    - Қазақстан Жастар конгресiнiң </w:t>
      </w:r>
      <w:r>
        <w:br/>
      </w:r>
      <w:r>
        <w:rPr>
          <w:rFonts w:ascii="Times New Roman"/>
          <w:b w:val="false"/>
          <w:i w:val="false"/>
          <w:color w:val="000000"/>
          <w:sz w:val="28"/>
        </w:rPr>
        <w:t xml:space="preserve">
Нұрлан Сүлейменұлы          атқарушы директоры </w:t>
      </w:r>
    </w:p>
    <w:p>
      <w:pPr>
        <w:spacing w:after="0"/>
        <w:ind w:left="0"/>
        <w:jc w:val="both"/>
      </w:pPr>
      <w:r>
        <w:rPr>
          <w:rFonts w:ascii="Times New Roman"/>
          <w:b w:val="false"/>
          <w:i w:val="false"/>
          <w:color w:val="000000"/>
          <w:sz w:val="28"/>
        </w:rPr>
        <w:t xml:space="preserve">Пак                       - "Жаңа арай" жауапкершiлiгi </w:t>
      </w:r>
      <w:r>
        <w:br/>
      </w:r>
      <w:r>
        <w:rPr>
          <w:rFonts w:ascii="Times New Roman"/>
          <w:b w:val="false"/>
          <w:i w:val="false"/>
          <w:color w:val="000000"/>
          <w:sz w:val="28"/>
        </w:rPr>
        <w:t xml:space="preserve">
Валерий Михайлович          шектеулi серiктестiгiнiң директоры, </w:t>
      </w:r>
      <w:r>
        <w:br/>
      </w: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Перуашев                  - Қазақстан Азаматтық партиясы </w:t>
      </w:r>
      <w:r>
        <w:br/>
      </w:r>
      <w:r>
        <w:rPr>
          <w:rFonts w:ascii="Times New Roman"/>
          <w:b w:val="false"/>
          <w:i w:val="false"/>
          <w:color w:val="000000"/>
          <w:sz w:val="28"/>
        </w:rPr>
        <w:t xml:space="preserve">
Азат Тұрлыбекұлы            орталық комитетiнiң бiрiншi хатшысы </w:t>
      </w:r>
    </w:p>
    <w:p>
      <w:pPr>
        <w:spacing w:after="0"/>
        <w:ind w:left="0"/>
        <w:jc w:val="both"/>
      </w:pPr>
      <w:r>
        <w:rPr>
          <w:rFonts w:ascii="Times New Roman"/>
          <w:b w:val="false"/>
          <w:i w:val="false"/>
          <w:color w:val="000000"/>
          <w:sz w:val="28"/>
        </w:rPr>
        <w:t xml:space="preserve">Петухова                  - Астана қалалық мәслихатының депутаты, </w:t>
      </w:r>
      <w:r>
        <w:br/>
      </w:r>
      <w:r>
        <w:rPr>
          <w:rFonts w:ascii="Times New Roman"/>
          <w:b w:val="false"/>
          <w:i w:val="false"/>
          <w:color w:val="000000"/>
          <w:sz w:val="28"/>
        </w:rPr>
        <w:t xml:space="preserve">
Надежда Михайловна          N 1 қалалық балалар ауруханасының бас </w:t>
      </w:r>
      <w:r>
        <w:br/>
      </w:r>
      <w:r>
        <w:rPr>
          <w:rFonts w:ascii="Times New Roman"/>
          <w:b w:val="false"/>
          <w:i w:val="false"/>
          <w:color w:val="000000"/>
          <w:sz w:val="28"/>
        </w:rPr>
        <w:t xml:space="preserve">
                            дәрiгерi </w:t>
      </w:r>
    </w:p>
    <w:p>
      <w:pPr>
        <w:spacing w:after="0"/>
        <w:ind w:left="0"/>
        <w:jc w:val="both"/>
      </w:pPr>
      <w:r>
        <w:rPr>
          <w:rFonts w:ascii="Times New Roman"/>
          <w:b w:val="false"/>
          <w:i w:val="false"/>
          <w:color w:val="000000"/>
          <w:sz w:val="28"/>
        </w:rPr>
        <w:t xml:space="preserve">Пэта Томаш                - Рим-католиктiк шiркеуiнiң архиепископы </w:t>
      </w:r>
      <w:r>
        <w:br/>
      </w:r>
      <w:r>
        <w:rPr>
          <w:rFonts w:ascii="Times New Roman"/>
          <w:b w:val="false"/>
          <w:i w:val="false"/>
          <w:color w:val="000000"/>
          <w:sz w:val="28"/>
        </w:rPr>
        <w:t xml:space="preserve">
                            (Астанадағы Әулие Мария Қыз архидиоцезi) </w:t>
      </w:r>
    </w:p>
    <w:p>
      <w:pPr>
        <w:spacing w:after="0"/>
        <w:ind w:left="0"/>
        <w:jc w:val="both"/>
      </w:pPr>
      <w:r>
        <w:rPr>
          <w:rFonts w:ascii="Times New Roman"/>
          <w:b w:val="false"/>
          <w:i w:val="false"/>
          <w:color w:val="000000"/>
          <w:sz w:val="28"/>
        </w:rPr>
        <w:t xml:space="preserve">Рамазанов                 - Қазақстан Республикасы Парламентi </w:t>
      </w:r>
      <w:r>
        <w:br/>
      </w:r>
      <w:r>
        <w:rPr>
          <w:rFonts w:ascii="Times New Roman"/>
          <w:b w:val="false"/>
          <w:i w:val="false"/>
          <w:color w:val="000000"/>
          <w:sz w:val="28"/>
        </w:rPr>
        <w:t xml:space="preserve">
Еркiн Аманоллаұлы           Мәжiлiсiнiң Аграрлық мәселелер </w:t>
      </w:r>
      <w:r>
        <w:br/>
      </w:r>
      <w:r>
        <w:rPr>
          <w:rFonts w:ascii="Times New Roman"/>
          <w:b w:val="false"/>
          <w:i w:val="false"/>
          <w:color w:val="000000"/>
          <w:sz w:val="28"/>
        </w:rPr>
        <w:t xml:space="preserve">
                            жөнiндегi комитетiнiң төрағасы </w:t>
      </w:r>
    </w:p>
    <w:p>
      <w:pPr>
        <w:spacing w:after="0"/>
        <w:ind w:left="0"/>
        <w:jc w:val="both"/>
      </w:pPr>
      <w:r>
        <w:rPr>
          <w:rFonts w:ascii="Times New Roman"/>
          <w:b w:val="false"/>
          <w:i w:val="false"/>
          <w:color w:val="000000"/>
          <w:sz w:val="28"/>
        </w:rPr>
        <w:t xml:space="preserve">Рогов                     - Қазақстан Республикасы Президентi </w:t>
      </w:r>
      <w:r>
        <w:br/>
      </w:r>
      <w:r>
        <w:rPr>
          <w:rFonts w:ascii="Times New Roman"/>
          <w:b w:val="false"/>
          <w:i w:val="false"/>
          <w:color w:val="000000"/>
          <w:sz w:val="28"/>
        </w:rPr>
        <w:t xml:space="preserve">
Игорь Иванович              Әкiмшiлiгi Басшысының орынбасары - </w:t>
      </w:r>
      <w:r>
        <w:br/>
      </w:r>
      <w:r>
        <w:rPr>
          <w:rFonts w:ascii="Times New Roman"/>
          <w:b w:val="false"/>
          <w:i w:val="false"/>
          <w:color w:val="000000"/>
          <w:sz w:val="28"/>
        </w:rPr>
        <w:t xml:space="preserve">
                            Қазақстан Республикасы Президентi </w:t>
      </w:r>
      <w:r>
        <w:br/>
      </w:r>
      <w:r>
        <w:rPr>
          <w:rFonts w:ascii="Times New Roman"/>
          <w:b w:val="false"/>
          <w:i w:val="false"/>
          <w:color w:val="000000"/>
          <w:sz w:val="28"/>
        </w:rPr>
        <w:t xml:space="preserve">
                            Әкiмшiлiгiнің Мемлекеттiк-құқық </w:t>
      </w:r>
      <w:r>
        <w:br/>
      </w:r>
      <w:r>
        <w:rPr>
          <w:rFonts w:ascii="Times New Roman"/>
          <w:b w:val="false"/>
          <w:i w:val="false"/>
          <w:color w:val="000000"/>
          <w:sz w:val="28"/>
        </w:rPr>
        <w:t xml:space="preserve">
                            бөлiмiнiң меңгерушiсi </w:t>
      </w:r>
    </w:p>
    <w:p>
      <w:pPr>
        <w:spacing w:after="0"/>
        <w:ind w:left="0"/>
        <w:jc w:val="both"/>
      </w:pPr>
      <w:r>
        <w:rPr>
          <w:rFonts w:ascii="Times New Roman"/>
          <w:b w:val="false"/>
          <w:i w:val="false"/>
          <w:color w:val="000000"/>
          <w:sz w:val="28"/>
        </w:rPr>
        <w:t xml:space="preserve">Савченко                  - Қазақстан Республикасы </w:t>
      </w:r>
      <w:r>
        <w:br/>
      </w:r>
      <w:r>
        <w:rPr>
          <w:rFonts w:ascii="Times New Roman"/>
          <w:b w:val="false"/>
          <w:i w:val="false"/>
          <w:color w:val="000000"/>
          <w:sz w:val="28"/>
        </w:rPr>
        <w:t xml:space="preserve">
Светлана Юрьевна            Тұтынушылар Ұлттық лигасының президентi </w:t>
      </w:r>
    </w:p>
    <w:p>
      <w:pPr>
        <w:spacing w:after="0"/>
        <w:ind w:left="0"/>
        <w:jc w:val="both"/>
      </w:pPr>
      <w:r>
        <w:rPr>
          <w:rFonts w:ascii="Times New Roman"/>
          <w:b w:val="false"/>
          <w:i w:val="false"/>
          <w:color w:val="000000"/>
          <w:sz w:val="28"/>
        </w:rPr>
        <w:t xml:space="preserve">Сағдиев                   - Қазақстан Республикасы Ардагерлер </w:t>
      </w:r>
      <w:r>
        <w:br/>
      </w:r>
      <w:r>
        <w:rPr>
          <w:rFonts w:ascii="Times New Roman"/>
          <w:b w:val="false"/>
          <w:i w:val="false"/>
          <w:color w:val="000000"/>
          <w:sz w:val="28"/>
        </w:rPr>
        <w:t xml:space="preserve">
Мақтай Рамазанұлы           ұйымдары орталық кеңесiнің төрағасы, </w:t>
      </w:r>
      <w:r>
        <w:br/>
      </w:r>
      <w:r>
        <w:rPr>
          <w:rFonts w:ascii="Times New Roman"/>
          <w:b w:val="false"/>
          <w:i w:val="false"/>
          <w:color w:val="000000"/>
          <w:sz w:val="28"/>
        </w:rPr>
        <w:t xml:space="preserve">
                            Қазақстан Республикасы Парламентi </w:t>
      </w:r>
      <w:r>
        <w:br/>
      </w:r>
      <w:r>
        <w:rPr>
          <w:rFonts w:ascii="Times New Roman"/>
          <w:b w:val="false"/>
          <w:i w:val="false"/>
          <w:color w:val="000000"/>
          <w:sz w:val="28"/>
        </w:rPr>
        <w:t xml:space="preserve">
                            Мәжiлiсiнiң депутаты </w:t>
      </w:r>
    </w:p>
    <w:p>
      <w:pPr>
        <w:spacing w:after="0"/>
        <w:ind w:left="0"/>
        <w:jc w:val="both"/>
      </w:pPr>
      <w:r>
        <w:rPr>
          <w:rFonts w:ascii="Times New Roman"/>
          <w:b w:val="false"/>
          <w:i w:val="false"/>
          <w:color w:val="000000"/>
          <w:sz w:val="28"/>
        </w:rPr>
        <w:t xml:space="preserve">Самақова                  - Қазақстан Республикасының </w:t>
      </w:r>
      <w:r>
        <w:br/>
      </w:r>
      <w:r>
        <w:rPr>
          <w:rFonts w:ascii="Times New Roman"/>
          <w:b w:val="false"/>
          <w:i w:val="false"/>
          <w:color w:val="000000"/>
          <w:sz w:val="28"/>
        </w:rPr>
        <w:t xml:space="preserve">
Айткүл Байғазықызы          Қоршаған ортаны қорғау министрi, </w:t>
      </w:r>
      <w:r>
        <w:br/>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жанындағы Отбасы және әйелдер </w:t>
      </w:r>
      <w:r>
        <w:br/>
      </w:r>
      <w:r>
        <w:rPr>
          <w:rFonts w:ascii="Times New Roman"/>
          <w:b w:val="false"/>
          <w:i w:val="false"/>
          <w:color w:val="000000"/>
          <w:sz w:val="28"/>
        </w:rPr>
        <w:t xml:space="preserve">
                            iстерi жөнiндегi ұлттық комиссияның </w:t>
      </w:r>
      <w:r>
        <w:br/>
      </w:r>
      <w:r>
        <w:rPr>
          <w:rFonts w:ascii="Times New Roman"/>
          <w:b w:val="false"/>
          <w:i w:val="false"/>
          <w:color w:val="000000"/>
          <w:sz w:val="28"/>
        </w:rPr>
        <w:t xml:space="preserve">
                            төрайымы </w:t>
      </w:r>
    </w:p>
    <w:p>
      <w:pPr>
        <w:spacing w:after="0"/>
        <w:ind w:left="0"/>
        <w:jc w:val="both"/>
      </w:pPr>
      <w:r>
        <w:rPr>
          <w:rFonts w:ascii="Times New Roman"/>
          <w:b w:val="false"/>
          <w:i w:val="false"/>
          <w:color w:val="000000"/>
          <w:sz w:val="28"/>
        </w:rPr>
        <w:t xml:space="preserve">Сейдiмбек                 - жазушы, филология ғылымдарының </w:t>
      </w:r>
      <w:r>
        <w:br/>
      </w:r>
      <w:r>
        <w:rPr>
          <w:rFonts w:ascii="Times New Roman"/>
          <w:b w:val="false"/>
          <w:i w:val="false"/>
          <w:color w:val="000000"/>
          <w:sz w:val="28"/>
        </w:rPr>
        <w:t xml:space="preserve">
Ақселеу Сланұлы             докторы, Л.H.Гумилев атындағы Евразия </w:t>
      </w:r>
      <w:r>
        <w:br/>
      </w:r>
      <w:r>
        <w:rPr>
          <w:rFonts w:ascii="Times New Roman"/>
          <w:b w:val="false"/>
          <w:i w:val="false"/>
          <w:color w:val="000000"/>
          <w:sz w:val="28"/>
        </w:rPr>
        <w:t xml:space="preserve">
                            ұлттық университетiнiң профессоры </w:t>
      </w:r>
    </w:p>
    <w:p>
      <w:pPr>
        <w:spacing w:after="0"/>
        <w:ind w:left="0"/>
        <w:jc w:val="both"/>
      </w:pPr>
      <w:r>
        <w:rPr>
          <w:rFonts w:ascii="Times New Roman"/>
          <w:b w:val="false"/>
          <w:i w:val="false"/>
          <w:color w:val="000000"/>
          <w:sz w:val="28"/>
        </w:rPr>
        <w:t xml:space="preserve">Сиврюкова                 - Қазақстанның Yкіметтік емес </w:t>
      </w:r>
      <w:r>
        <w:br/>
      </w:r>
      <w:r>
        <w:rPr>
          <w:rFonts w:ascii="Times New Roman"/>
          <w:b w:val="false"/>
          <w:i w:val="false"/>
          <w:color w:val="000000"/>
          <w:sz w:val="28"/>
        </w:rPr>
        <w:t xml:space="preserve">
Валентина Андреевна         ұйымдар конфедерациясының президентi </w:t>
      </w:r>
    </w:p>
    <w:p>
      <w:pPr>
        <w:spacing w:after="0"/>
        <w:ind w:left="0"/>
        <w:jc w:val="both"/>
      </w:pPr>
      <w:r>
        <w:rPr>
          <w:rFonts w:ascii="Times New Roman"/>
          <w:b w:val="false"/>
          <w:i w:val="false"/>
          <w:color w:val="000000"/>
          <w:sz w:val="28"/>
        </w:rPr>
        <w:t xml:space="preserve">Смайыл Ержұман            - "Егемен Қазақстан" республикалық </w:t>
      </w:r>
      <w:r>
        <w:br/>
      </w:r>
      <w:r>
        <w:rPr>
          <w:rFonts w:ascii="Times New Roman"/>
          <w:b w:val="false"/>
          <w:i w:val="false"/>
          <w:color w:val="000000"/>
          <w:sz w:val="28"/>
        </w:rPr>
        <w:t xml:space="preserve">
                            газетi" ашық акционерлiк қоғамының </w:t>
      </w:r>
      <w:r>
        <w:br/>
      </w: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xml:space="preserve">Соловьева                 - Қазақстанның Кәсiпкер әйелдерi </w:t>
      </w:r>
      <w:r>
        <w:br/>
      </w:r>
      <w:r>
        <w:rPr>
          <w:rFonts w:ascii="Times New Roman"/>
          <w:b w:val="false"/>
          <w:i w:val="false"/>
          <w:color w:val="000000"/>
          <w:sz w:val="28"/>
        </w:rPr>
        <w:t xml:space="preserve">
Айгүл Сағадибекқызы         одағының тең төрайымы, Қазақстан сүт </w:t>
      </w:r>
      <w:r>
        <w:br/>
      </w:r>
      <w:r>
        <w:rPr>
          <w:rFonts w:ascii="Times New Roman"/>
          <w:b w:val="false"/>
          <w:i w:val="false"/>
          <w:color w:val="000000"/>
          <w:sz w:val="28"/>
        </w:rPr>
        <w:t xml:space="preserve">
                            және сүт тағамдарын өндiрушiлер </w:t>
      </w:r>
      <w:r>
        <w:br/>
      </w:r>
      <w:r>
        <w:rPr>
          <w:rFonts w:ascii="Times New Roman"/>
          <w:b w:val="false"/>
          <w:i w:val="false"/>
          <w:color w:val="000000"/>
          <w:sz w:val="28"/>
        </w:rPr>
        <w:t xml:space="preserve">
                            қауымдастығының төрайымы, </w:t>
      </w:r>
      <w:r>
        <w:br/>
      </w:r>
      <w:r>
        <w:rPr>
          <w:rFonts w:ascii="Times New Roman"/>
          <w:b w:val="false"/>
          <w:i w:val="false"/>
          <w:color w:val="000000"/>
          <w:sz w:val="28"/>
        </w:rPr>
        <w:t xml:space="preserve">
                            "Базальт-Инт" Атырау сүт зауыты" </w:t>
      </w:r>
      <w:r>
        <w:br/>
      </w:r>
      <w:r>
        <w:rPr>
          <w:rFonts w:ascii="Times New Roman"/>
          <w:b w:val="false"/>
          <w:i w:val="false"/>
          <w:color w:val="000000"/>
          <w:sz w:val="28"/>
        </w:rPr>
        <w:t xml:space="preserve">
                            акционерлiк қоғамының президентi </w:t>
      </w:r>
    </w:p>
    <w:p>
      <w:pPr>
        <w:spacing w:after="0"/>
        <w:ind w:left="0"/>
        <w:jc w:val="both"/>
      </w:pPr>
      <w:r>
        <w:rPr>
          <w:rFonts w:ascii="Times New Roman"/>
          <w:b w:val="false"/>
          <w:i w:val="false"/>
          <w:color w:val="000000"/>
          <w:sz w:val="28"/>
        </w:rPr>
        <w:t xml:space="preserve">Сұлтанов                  - Қазақстан Республикасы Парламентi </w:t>
      </w:r>
      <w:r>
        <w:br/>
      </w:r>
      <w:r>
        <w:rPr>
          <w:rFonts w:ascii="Times New Roman"/>
          <w:b w:val="false"/>
          <w:i w:val="false"/>
          <w:color w:val="000000"/>
          <w:sz w:val="28"/>
        </w:rPr>
        <w:t xml:space="preserve">
Қуаныш Сұлтанұлы            Сенатының Әлеуметтiк-мәдени даму </w:t>
      </w:r>
      <w:r>
        <w:br/>
      </w:r>
      <w:r>
        <w:rPr>
          <w:rFonts w:ascii="Times New Roman"/>
          <w:b w:val="false"/>
          <w:i w:val="false"/>
          <w:color w:val="000000"/>
          <w:sz w:val="28"/>
        </w:rPr>
        <w:t xml:space="preserve">
                            жөнiндегi комитетiнiң төрағасы </w:t>
      </w:r>
    </w:p>
    <w:p>
      <w:pPr>
        <w:spacing w:after="0"/>
        <w:ind w:left="0"/>
        <w:jc w:val="both"/>
      </w:pPr>
      <w:r>
        <w:rPr>
          <w:rFonts w:ascii="Times New Roman"/>
          <w:b w:val="false"/>
          <w:i w:val="false"/>
          <w:color w:val="000000"/>
          <w:sz w:val="28"/>
        </w:rPr>
        <w:t xml:space="preserve">Сыдықов                   - Шәкәрiм атындағы Семей </w:t>
      </w:r>
      <w:r>
        <w:br/>
      </w:r>
      <w:r>
        <w:rPr>
          <w:rFonts w:ascii="Times New Roman"/>
          <w:b w:val="false"/>
          <w:i w:val="false"/>
          <w:color w:val="000000"/>
          <w:sz w:val="28"/>
        </w:rPr>
        <w:t xml:space="preserve">
Ерлан Батташұлы             университетiнiң ректоры, Шығыс </w:t>
      </w:r>
      <w:r>
        <w:br/>
      </w:r>
      <w:r>
        <w:rPr>
          <w:rFonts w:ascii="Times New Roman"/>
          <w:b w:val="false"/>
          <w:i w:val="false"/>
          <w:color w:val="000000"/>
          <w:sz w:val="28"/>
        </w:rPr>
        <w:t xml:space="preserve">
                            Қазақстан облыстық мәслихатының депутаты </w:t>
      </w:r>
    </w:p>
    <w:p>
      <w:pPr>
        <w:spacing w:after="0"/>
        <w:ind w:left="0"/>
        <w:jc w:val="both"/>
      </w:pPr>
      <w:r>
        <w:rPr>
          <w:rFonts w:ascii="Times New Roman"/>
          <w:b w:val="false"/>
          <w:i w:val="false"/>
          <w:color w:val="000000"/>
          <w:sz w:val="28"/>
        </w:rPr>
        <w:t xml:space="preserve">Сыздықов                  - Қазақстан Республикасы Парламентi </w:t>
      </w:r>
      <w:r>
        <w:br/>
      </w:r>
      <w:r>
        <w:rPr>
          <w:rFonts w:ascii="Times New Roman"/>
          <w:b w:val="false"/>
          <w:i w:val="false"/>
          <w:color w:val="000000"/>
          <w:sz w:val="28"/>
        </w:rPr>
        <w:t xml:space="preserve">
Тито Уақапұлы               Мәжілiсiнiң Экология және табиғат </w:t>
      </w:r>
      <w:r>
        <w:br/>
      </w:r>
      <w:r>
        <w:rPr>
          <w:rFonts w:ascii="Times New Roman"/>
          <w:b w:val="false"/>
          <w:i w:val="false"/>
          <w:color w:val="000000"/>
          <w:sz w:val="28"/>
        </w:rPr>
        <w:t xml:space="preserve">
                            пайдалану мәселелерi жөнiндегi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Тасмағамбетов             - Қазақстан Республикасының </w:t>
      </w:r>
      <w:r>
        <w:br/>
      </w:r>
      <w:r>
        <w:rPr>
          <w:rFonts w:ascii="Times New Roman"/>
          <w:b w:val="false"/>
          <w:i w:val="false"/>
          <w:color w:val="000000"/>
          <w:sz w:val="28"/>
        </w:rPr>
        <w:t xml:space="preserve">
Иманғали Нұрғалиұлы         Мемлекеттiк хатшысы </w:t>
      </w:r>
    </w:p>
    <w:p>
      <w:pPr>
        <w:spacing w:after="0"/>
        <w:ind w:left="0"/>
        <w:jc w:val="both"/>
      </w:pPr>
      <w:r>
        <w:rPr>
          <w:rFonts w:ascii="Times New Roman"/>
          <w:b w:val="false"/>
          <w:i w:val="false"/>
          <w:color w:val="000000"/>
          <w:sz w:val="28"/>
        </w:rPr>
        <w:t xml:space="preserve">Тәжин                     - Қазақстан Республикасы Президентi </w:t>
      </w:r>
      <w:r>
        <w:br/>
      </w:r>
      <w:r>
        <w:rPr>
          <w:rFonts w:ascii="Times New Roman"/>
          <w:b w:val="false"/>
          <w:i w:val="false"/>
          <w:color w:val="000000"/>
          <w:sz w:val="28"/>
        </w:rPr>
        <w:t xml:space="preserve">
Марат Мұхамбетқазыұлы       Әкiмшiлiгi Басшысының бiрiншi орынбасары </w:t>
      </w:r>
    </w:p>
    <w:p>
      <w:pPr>
        <w:spacing w:after="0"/>
        <w:ind w:left="0"/>
        <w:jc w:val="both"/>
      </w:pPr>
      <w:r>
        <w:rPr>
          <w:rFonts w:ascii="Times New Roman"/>
          <w:b w:val="false"/>
          <w:i w:val="false"/>
          <w:color w:val="000000"/>
          <w:sz w:val="28"/>
        </w:rPr>
        <w:t xml:space="preserve">Терещенко                 - Қазақстан халықтары Ассамблеясы </w:t>
      </w:r>
      <w:r>
        <w:br/>
      </w:r>
      <w:r>
        <w:rPr>
          <w:rFonts w:ascii="Times New Roman"/>
          <w:b w:val="false"/>
          <w:i w:val="false"/>
          <w:color w:val="000000"/>
          <w:sz w:val="28"/>
        </w:rPr>
        <w:t xml:space="preserve">
Сергей Александрович        төрағасының орынбасары </w:t>
      </w:r>
    </w:p>
    <w:p>
      <w:pPr>
        <w:spacing w:after="0"/>
        <w:ind w:left="0"/>
        <w:jc w:val="both"/>
      </w:pPr>
      <w:r>
        <w:rPr>
          <w:rFonts w:ascii="Times New Roman"/>
          <w:b w:val="false"/>
          <w:i w:val="false"/>
          <w:color w:val="000000"/>
          <w:sz w:val="28"/>
        </w:rPr>
        <w:t xml:space="preserve">Тоқаев                    - Қазақстан Республикасының </w:t>
      </w:r>
      <w:r>
        <w:br/>
      </w:r>
      <w:r>
        <w:rPr>
          <w:rFonts w:ascii="Times New Roman"/>
          <w:b w:val="false"/>
          <w:i w:val="false"/>
          <w:color w:val="000000"/>
          <w:sz w:val="28"/>
        </w:rPr>
        <w:t xml:space="preserve">
Қасымжомарт Кемелұлы        Сыртқы iстер министрi </w:t>
      </w:r>
    </w:p>
    <w:p>
      <w:pPr>
        <w:spacing w:after="0"/>
        <w:ind w:left="0"/>
        <w:jc w:val="both"/>
      </w:pPr>
      <w:r>
        <w:rPr>
          <w:rFonts w:ascii="Times New Roman"/>
          <w:b w:val="false"/>
          <w:i w:val="false"/>
          <w:color w:val="000000"/>
          <w:sz w:val="28"/>
        </w:rPr>
        <w:t xml:space="preserve">Төлеуов                   - Қарғалы ауданындағы "Степное" </w:t>
      </w:r>
      <w:r>
        <w:br/>
      </w:r>
      <w:r>
        <w:rPr>
          <w:rFonts w:ascii="Times New Roman"/>
          <w:b w:val="false"/>
          <w:i w:val="false"/>
          <w:color w:val="000000"/>
          <w:sz w:val="28"/>
        </w:rPr>
        <w:t xml:space="preserve">
Аманғос Сансызбайұлы        жауапкершiлiгi шектеулi серiктестiгiнiң </w:t>
      </w:r>
      <w:r>
        <w:br/>
      </w:r>
      <w:r>
        <w:rPr>
          <w:rFonts w:ascii="Times New Roman"/>
          <w:b w:val="false"/>
          <w:i w:val="false"/>
          <w:color w:val="000000"/>
          <w:sz w:val="28"/>
        </w:rPr>
        <w:t xml:space="preserve">
                            директоры, Ақтөбе облыстық мәслихатының </w:t>
      </w:r>
      <w:r>
        <w:br/>
      </w:r>
      <w:r>
        <w:rPr>
          <w:rFonts w:ascii="Times New Roman"/>
          <w:b w:val="false"/>
          <w:i w:val="false"/>
          <w:color w:val="000000"/>
          <w:sz w:val="28"/>
        </w:rPr>
        <w:t xml:space="preserve">
                            депутаты </w:t>
      </w:r>
    </w:p>
    <w:p>
      <w:pPr>
        <w:spacing w:after="0"/>
        <w:ind w:left="0"/>
        <w:jc w:val="both"/>
      </w:pPr>
      <w:r>
        <w:rPr>
          <w:rFonts w:ascii="Times New Roman"/>
          <w:b w:val="false"/>
          <w:i w:val="false"/>
          <w:color w:val="000000"/>
          <w:sz w:val="28"/>
        </w:rPr>
        <w:t xml:space="preserve">Тукалевская               - Қазақстан Республикасы Диабет </w:t>
      </w:r>
      <w:r>
        <w:br/>
      </w:r>
      <w:r>
        <w:rPr>
          <w:rFonts w:ascii="Times New Roman"/>
          <w:b w:val="false"/>
          <w:i w:val="false"/>
          <w:color w:val="000000"/>
          <w:sz w:val="28"/>
        </w:rPr>
        <w:t xml:space="preserve">
Наталья Николаевна          қауымдастығының президентi </w:t>
      </w:r>
    </w:p>
    <w:p>
      <w:pPr>
        <w:spacing w:after="0"/>
        <w:ind w:left="0"/>
        <w:jc w:val="both"/>
      </w:pPr>
      <w:r>
        <w:rPr>
          <w:rFonts w:ascii="Times New Roman"/>
          <w:b w:val="false"/>
          <w:i w:val="false"/>
          <w:color w:val="000000"/>
          <w:sz w:val="28"/>
        </w:rPr>
        <w:t xml:space="preserve">Тұрысов                   - Қазақстан Республикасы Парламентi </w:t>
      </w:r>
      <w:r>
        <w:br/>
      </w:r>
      <w:r>
        <w:rPr>
          <w:rFonts w:ascii="Times New Roman"/>
          <w:b w:val="false"/>
          <w:i w:val="false"/>
          <w:color w:val="000000"/>
          <w:sz w:val="28"/>
        </w:rPr>
        <w:t xml:space="preserve">
Қаратай Тұрысұлы            Мәжiлiсiнiң Қаржы және бюджет жөнiндегi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Тұяқбай                   - Қазақстан Республикасы Парламентi </w:t>
      </w:r>
      <w:r>
        <w:br/>
      </w:r>
      <w:r>
        <w:rPr>
          <w:rFonts w:ascii="Times New Roman"/>
          <w:b w:val="false"/>
          <w:i w:val="false"/>
          <w:color w:val="000000"/>
          <w:sz w:val="28"/>
        </w:rPr>
        <w:t xml:space="preserve">
Жармахан Айтбайұлы          Мәжiлiсiнiң Төрағасы </w:t>
      </w:r>
    </w:p>
    <w:p>
      <w:pPr>
        <w:spacing w:after="0"/>
        <w:ind w:left="0"/>
        <w:jc w:val="both"/>
      </w:pPr>
      <w:r>
        <w:rPr>
          <w:rFonts w:ascii="Times New Roman"/>
          <w:b w:val="false"/>
          <w:i w:val="false"/>
          <w:color w:val="000000"/>
          <w:sz w:val="28"/>
        </w:rPr>
        <w:t xml:space="preserve">Түсiпбеков Рашид          - Қазақстан Республикасының Бас Прокуроры </w:t>
      </w:r>
      <w:r>
        <w:br/>
      </w:r>
      <w:r>
        <w:rPr>
          <w:rFonts w:ascii="Times New Roman"/>
          <w:b w:val="false"/>
          <w:i w:val="false"/>
          <w:color w:val="000000"/>
          <w:sz w:val="28"/>
        </w:rPr>
        <w:t xml:space="preserve">
Tөлеутайұлы </w:t>
      </w:r>
    </w:p>
    <w:p>
      <w:pPr>
        <w:spacing w:after="0"/>
        <w:ind w:left="0"/>
        <w:jc w:val="both"/>
      </w:pPr>
      <w:r>
        <w:rPr>
          <w:rFonts w:ascii="Times New Roman"/>
          <w:b w:val="false"/>
          <w:i w:val="false"/>
          <w:color w:val="000000"/>
          <w:sz w:val="28"/>
        </w:rPr>
        <w:t xml:space="preserve">Ужакин                    - Ақмола облысы Ақкөл аудандық </w:t>
      </w:r>
      <w:r>
        <w:br/>
      </w:r>
      <w:r>
        <w:rPr>
          <w:rFonts w:ascii="Times New Roman"/>
          <w:b w:val="false"/>
          <w:i w:val="false"/>
          <w:color w:val="000000"/>
          <w:sz w:val="28"/>
        </w:rPr>
        <w:t xml:space="preserve">
Юрий Иванович               мәслихатының хатшысы </w:t>
      </w:r>
    </w:p>
    <w:p>
      <w:pPr>
        <w:spacing w:after="0"/>
        <w:ind w:left="0"/>
        <w:jc w:val="both"/>
      </w:pPr>
      <w:r>
        <w:rPr>
          <w:rFonts w:ascii="Times New Roman"/>
          <w:b w:val="false"/>
          <w:i w:val="false"/>
          <w:color w:val="000000"/>
          <w:sz w:val="28"/>
        </w:rPr>
        <w:t xml:space="preserve">Үмбетов Серiк Әбiкенұлы   - Жамбыл облысының әкiмi </w:t>
      </w:r>
    </w:p>
    <w:p>
      <w:pPr>
        <w:spacing w:after="0"/>
        <w:ind w:left="0"/>
        <w:jc w:val="both"/>
      </w:pPr>
      <w:r>
        <w:rPr>
          <w:rFonts w:ascii="Times New Roman"/>
          <w:b w:val="false"/>
          <w:i w:val="false"/>
          <w:color w:val="000000"/>
          <w:sz w:val="28"/>
        </w:rPr>
        <w:t xml:space="preserve">Халмұрадов Розақұл        - "Достлик" өзбек қоғамдық </w:t>
      </w:r>
      <w:r>
        <w:br/>
      </w:r>
      <w:r>
        <w:rPr>
          <w:rFonts w:ascii="Times New Roman"/>
          <w:b w:val="false"/>
          <w:i w:val="false"/>
          <w:color w:val="000000"/>
          <w:sz w:val="28"/>
        </w:rPr>
        <w:t xml:space="preserve">
Сатыбалдиевич               бiрлестiктерi қауымдастығының төрағасы </w:t>
      </w:r>
    </w:p>
    <w:p>
      <w:pPr>
        <w:spacing w:after="0"/>
        <w:ind w:left="0"/>
        <w:jc w:val="both"/>
      </w:pPr>
      <w:r>
        <w:rPr>
          <w:rFonts w:ascii="Times New Roman"/>
          <w:b w:val="false"/>
          <w:i w:val="false"/>
          <w:color w:val="000000"/>
          <w:sz w:val="28"/>
        </w:rPr>
        <w:t xml:space="preserve">Хасанов                   - Қазақстан ұйғыр мәдениетi қоғамының </w:t>
      </w:r>
      <w:r>
        <w:br/>
      </w:r>
      <w:r>
        <w:rPr>
          <w:rFonts w:ascii="Times New Roman"/>
          <w:b w:val="false"/>
          <w:i w:val="false"/>
          <w:color w:val="000000"/>
          <w:sz w:val="28"/>
        </w:rPr>
        <w:t xml:space="preserve">
Фархад Таипович             төрағасы </w:t>
      </w:r>
    </w:p>
    <w:p>
      <w:pPr>
        <w:spacing w:after="0"/>
        <w:ind w:left="0"/>
        <w:jc w:val="both"/>
      </w:pPr>
      <w:r>
        <w:rPr>
          <w:rFonts w:ascii="Times New Roman"/>
          <w:b w:val="false"/>
          <w:i w:val="false"/>
          <w:color w:val="000000"/>
          <w:sz w:val="28"/>
        </w:rPr>
        <w:t xml:space="preserve">Хакiмов Махамбет          - "Каспий табиғаты" қоғамдық </w:t>
      </w:r>
      <w:r>
        <w:br/>
      </w:r>
      <w:r>
        <w:rPr>
          <w:rFonts w:ascii="Times New Roman"/>
          <w:b w:val="false"/>
          <w:i w:val="false"/>
          <w:color w:val="000000"/>
          <w:sz w:val="28"/>
        </w:rPr>
        <w:t xml:space="preserve">
                            бiрлестiгiнiң төрағасы </w:t>
      </w:r>
    </w:p>
    <w:p>
      <w:pPr>
        <w:spacing w:after="0"/>
        <w:ind w:left="0"/>
        <w:jc w:val="both"/>
      </w:pPr>
      <w:r>
        <w:rPr>
          <w:rFonts w:ascii="Times New Roman"/>
          <w:b w:val="false"/>
          <w:i w:val="false"/>
          <w:color w:val="000000"/>
          <w:sz w:val="28"/>
        </w:rPr>
        <w:t xml:space="preserve">Хильниченко               - "Хильниченко және К" коммандит </w:t>
      </w:r>
      <w:r>
        <w:br/>
      </w:r>
      <w:r>
        <w:rPr>
          <w:rFonts w:ascii="Times New Roman"/>
          <w:b w:val="false"/>
          <w:i w:val="false"/>
          <w:color w:val="000000"/>
          <w:sz w:val="28"/>
        </w:rPr>
        <w:t xml:space="preserve">
Виктор Петрович             серiктестiгiнiң төрағасы, Алматы </w:t>
      </w:r>
      <w:r>
        <w:br/>
      </w:r>
      <w:r>
        <w:rPr>
          <w:rFonts w:ascii="Times New Roman"/>
          <w:b w:val="false"/>
          <w:i w:val="false"/>
          <w:color w:val="000000"/>
          <w:sz w:val="28"/>
        </w:rPr>
        <w:t xml:space="preserve">
                            облыстық мәслихатының депутаты </w:t>
      </w:r>
    </w:p>
    <w:p>
      <w:pPr>
        <w:spacing w:after="0"/>
        <w:ind w:left="0"/>
        <w:jc w:val="both"/>
      </w:pPr>
      <w:r>
        <w:rPr>
          <w:rFonts w:ascii="Times New Roman"/>
          <w:b w:val="false"/>
          <w:i w:val="false"/>
          <w:color w:val="000000"/>
          <w:sz w:val="28"/>
        </w:rPr>
        <w:t xml:space="preserve">Храпунов                  - Алматы қаласының әкiмi </w:t>
      </w:r>
      <w:r>
        <w:br/>
      </w:r>
      <w:r>
        <w:rPr>
          <w:rFonts w:ascii="Times New Roman"/>
          <w:b w:val="false"/>
          <w:i w:val="false"/>
          <w:color w:val="000000"/>
          <w:sz w:val="28"/>
        </w:rPr>
        <w:t xml:space="preserve">
Виктор Вячеславович </w:t>
      </w:r>
    </w:p>
    <w:p>
      <w:pPr>
        <w:spacing w:after="0"/>
        <w:ind w:left="0"/>
        <w:jc w:val="both"/>
      </w:pPr>
      <w:r>
        <w:rPr>
          <w:rFonts w:ascii="Times New Roman"/>
          <w:b w:val="false"/>
          <w:i w:val="false"/>
          <w:color w:val="000000"/>
          <w:sz w:val="28"/>
        </w:rPr>
        <w:t xml:space="preserve">Цхай                      - "Қазақстан кәрiстерi қауымдастығы" </w:t>
      </w:r>
      <w:r>
        <w:br/>
      </w:r>
      <w:r>
        <w:rPr>
          <w:rFonts w:ascii="Times New Roman"/>
          <w:b w:val="false"/>
          <w:i w:val="false"/>
          <w:color w:val="000000"/>
          <w:sz w:val="28"/>
        </w:rPr>
        <w:t xml:space="preserve">
Юрий Андреевич              республикалық қоғамдық бiрлестiгiнiң </w:t>
      </w:r>
      <w:r>
        <w:br/>
      </w: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xml:space="preserve">Червинский                - "Казахстанская правда" </w:t>
      </w:r>
      <w:r>
        <w:br/>
      </w:r>
      <w:r>
        <w:rPr>
          <w:rFonts w:ascii="Times New Roman"/>
          <w:b w:val="false"/>
          <w:i w:val="false"/>
          <w:color w:val="000000"/>
          <w:sz w:val="28"/>
        </w:rPr>
        <w:t xml:space="preserve">
Олег Чеславович             республикалық газетi" ашық акционерлiк </w:t>
      </w:r>
      <w:r>
        <w:br/>
      </w:r>
      <w:r>
        <w:rPr>
          <w:rFonts w:ascii="Times New Roman"/>
          <w:b w:val="false"/>
          <w:i w:val="false"/>
          <w:color w:val="000000"/>
          <w:sz w:val="28"/>
        </w:rPr>
        <w:t xml:space="preserve">
                            қоғамының президентi </w:t>
      </w:r>
    </w:p>
    <w:p>
      <w:pPr>
        <w:spacing w:after="0"/>
        <w:ind w:left="0"/>
        <w:jc w:val="both"/>
      </w:pPr>
      <w:r>
        <w:rPr>
          <w:rFonts w:ascii="Times New Roman"/>
          <w:b w:val="false"/>
          <w:i w:val="false"/>
          <w:color w:val="000000"/>
          <w:sz w:val="28"/>
        </w:rPr>
        <w:t xml:space="preserve">Чиркалин                  - Қазақстан Республикасы Парламентi </w:t>
      </w:r>
      <w:r>
        <w:br/>
      </w:r>
      <w:r>
        <w:rPr>
          <w:rFonts w:ascii="Times New Roman"/>
          <w:b w:val="false"/>
          <w:i w:val="false"/>
          <w:color w:val="000000"/>
          <w:sz w:val="28"/>
        </w:rPr>
        <w:t xml:space="preserve">
Иван Федорович              Мәжiлiсiнің Экономикалық реформа </w:t>
      </w:r>
      <w:r>
        <w:br/>
      </w:r>
      <w:r>
        <w:rPr>
          <w:rFonts w:ascii="Times New Roman"/>
          <w:b w:val="false"/>
          <w:i w:val="false"/>
          <w:color w:val="000000"/>
          <w:sz w:val="28"/>
        </w:rPr>
        <w:t xml:space="preserve">
                            және аймақтық даму жөніндегi комитетiнің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Чулаков Андрей            - Ақтау қаласындағы "Бриз" бiрлескен </w:t>
      </w:r>
      <w:r>
        <w:br/>
      </w:r>
      <w:r>
        <w:rPr>
          <w:rFonts w:ascii="Times New Roman"/>
          <w:b w:val="false"/>
          <w:i w:val="false"/>
          <w:color w:val="000000"/>
          <w:sz w:val="28"/>
        </w:rPr>
        <w:t xml:space="preserve">
Константинович              кәсiпорнының директоры </w:t>
      </w:r>
    </w:p>
    <w:p>
      <w:pPr>
        <w:spacing w:after="0"/>
        <w:ind w:left="0"/>
        <w:jc w:val="both"/>
      </w:pPr>
      <w:r>
        <w:rPr>
          <w:rFonts w:ascii="Times New Roman"/>
          <w:b w:val="false"/>
          <w:i w:val="false"/>
          <w:color w:val="000000"/>
          <w:sz w:val="28"/>
        </w:rPr>
        <w:t xml:space="preserve">Шабанова                  - Шығыс Қазақстан облысы </w:t>
      </w:r>
      <w:r>
        <w:br/>
      </w:r>
      <w:r>
        <w:rPr>
          <w:rFonts w:ascii="Times New Roman"/>
          <w:b w:val="false"/>
          <w:i w:val="false"/>
          <w:color w:val="000000"/>
          <w:sz w:val="28"/>
        </w:rPr>
        <w:t xml:space="preserve">
Елена Ивановна              Шемонаиха ауданы Өстал кентiнiң әкімi </w:t>
      </w:r>
    </w:p>
    <w:p>
      <w:pPr>
        <w:spacing w:after="0"/>
        <w:ind w:left="0"/>
        <w:jc w:val="both"/>
      </w:pPr>
      <w:r>
        <w:rPr>
          <w:rFonts w:ascii="Times New Roman"/>
          <w:b w:val="false"/>
          <w:i w:val="false"/>
          <w:color w:val="000000"/>
          <w:sz w:val="28"/>
        </w:rPr>
        <w:t xml:space="preserve">Шелпеков                  - Маңғыстау облыстық мәслихатының хатшысы </w:t>
      </w:r>
      <w:r>
        <w:br/>
      </w:r>
      <w:r>
        <w:rPr>
          <w:rFonts w:ascii="Times New Roman"/>
          <w:b w:val="false"/>
          <w:i w:val="false"/>
          <w:color w:val="000000"/>
          <w:sz w:val="28"/>
        </w:rPr>
        <w:t xml:space="preserve">
Бақтыбай Ақбердiұлы </w:t>
      </w:r>
    </w:p>
    <w:p>
      <w:pPr>
        <w:spacing w:after="0"/>
        <w:ind w:left="0"/>
        <w:jc w:val="both"/>
      </w:pPr>
      <w:r>
        <w:rPr>
          <w:rFonts w:ascii="Times New Roman"/>
          <w:b w:val="false"/>
          <w:i w:val="false"/>
          <w:color w:val="000000"/>
          <w:sz w:val="28"/>
        </w:rPr>
        <w:t xml:space="preserve">Шәймерденов               - Екiбастұз қалалық мәслихатының хатшысы </w:t>
      </w:r>
      <w:r>
        <w:br/>
      </w:r>
      <w:r>
        <w:rPr>
          <w:rFonts w:ascii="Times New Roman"/>
          <w:b w:val="false"/>
          <w:i w:val="false"/>
          <w:color w:val="000000"/>
          <w:sz w:val="28"/>
        </w:rPr>
        <w:t xml:space="preserve">
Балғабай Мыңбайұлы </w:t>
      </w:r>
    </w:p>
    <w:p>
      <w:pPr>
        <w:spacing w:after="0"/>
        <w:ind w:left="0"/>
        <w:jc w:val="both"/>
      </w:pPr>
      <w:r>
        <w:rPr>
          <w:rFonts w:ascii="Times New Roman"/>
          <w:b w:val="false"/>
          <w:i w:val="false"/>
          <w:color w:val="000000"/>
          <w:sz w:val="28"/>
        </w:rPr>
        <w:t xml:space="preserve">Шалахметов                - "Қазақ ақпарат агенттiгi" </w:t>
      </w:r>
      <w:r>
        <w:br/>
      </w:r>
      <w:r>
        <w:rPr>
          <w:rFonts w:ascii="Times New Roman"/>
          <w:b w:val="false"/>
          <w:i w:val="false"/>
          <w:color w:val="000000"/>
          <w:sz w:val="28"/>
        </w:rPr>
        <w:t xml:space="preserve">
Ғадiлбек Мiнәжұлы           (Қазақпарат) Ұлттық компаниясы" ашық </w:t>
      </w:r>
      <w:r>
        <w:br/>
      </w:r>
      <w:r>
        <w:rPr>
          <w:rFonts w:ascii="Times New Roman"/>
          <w:b w:val="false"/>
          <w:i w:val="false"/>
          <w:color w:val="000000"/>
          <w:sz w:val="28"/>
        </w:rPr>
        <w:t xml:space="preserve">
                            акционерлiк қоғамының президентi </w:t>
      </w:r>
    </w:p>
    <w:p>
      <w:pPr>
        <w:spacing w:after="0"/>
        <w:ind w:left="0"/>
        <w:jc w:val="both"/>
      </w:pPr>
      <w:r>
        <w:rPr>
          <w:rFonts w:ascii="Times New Roman"/>
          <w:b w:val="false"/>
          <w:i w:val="false"/>
          <w:color w:val="000000"/>
          <w:sz w:val="28"/>
        </w:rPr>
        <w:t xml:space="preserve">Шаяхметов                 - Арқалық қалалық мәслихатының </w:t>
      </w:r>
      <w:r>
        <w:br/>
      </w:r>
      <w:r>
        <w:rPr>
          <w:rFonts w:ascii="Times New Roman"/>
          <w:b w:val="false"/>
          <w:i w:val="false"/>
          <w:color w:val="000000"/>
          <w:sz w:val="28"/>
        </w:rPr>
        <w:t xml:space="preserve">
Әдiлхан Асылханұлы          депутаты </w:t>
      </w:r>
    </w:p>
    <w:p>
      <w:pPr>
        <w:spacing w:after="0"/>
        <w:ind w:left="0"/>
        <w:jc w:val="both"/>
      </w:pPr>
      <w:r>
        <w:rPr>
          <w:rFonts w:ascii="Times New Roman"/>
          <w:b w:val="false"/>
          <w:i w:val="false"/>
          <w:color w:val="000000"/>
          <w:sz w:val="28"/>
        </w:rPr>
        <w:t xml:space="preserve">Шаяхметов                 - "Өскемен титан-магний комбинаты" </w:t>
      </w:r>
      <w:r>
        <w:br/>
      </w:r>
      <w:r>
        <w:rPr>
          <w:rFonts w:ascii="Times New Roman"/>
          <w:b w:val="false"/>
          <w:i w:val="false"/>
          <w:color w:val="000000"/>
          <w:sz w:val="28"/>
        </w:rPr>
        <w:t xml:space="preserve">
Бағдат Мұхаметұлы           ашық акционерлiк қоғамының президентi </w:t>
      </w:r>
    </w:p>
    <w:p>
      <w:pPr>
        <w:spacing w:after="0"/>
        <w:ind w:left="0"/>
        <w:jc w:val="both"/>
      </w:pPr>
      <w:r>
        <w:rPr>
          <w:rFonts w:ascii="Times New Roman"/>
          <w:b w:val="false"/>
          <w:i w:val="false"/>
          <w:color w:val="000000"/>
          <w:sz w:val="28"/>
        </w:rPr>
        <w:t xml:space="preserve">Шүкеев                    - Қостанай облысының әкiмi </w:t>
      </w:r>
      <w:r>
        <w:br/>
      </w:r>
      <w:r>
        <w:rPr>
          <w:rFonts w:ascii="Times New Roman"/>
          <w:b w:val="false"/>
          <w:i w:val="false"/>
          <w:color w:val="000000"/>
          <w:sz w:val="28"/>
        </w:rPr>
        <w:t xml:space="preserve">
Өмiрзақ Естайұлы </w:t>
      </w:r>
    </w:p>
    <w:p>
      <w:pPr>
        <w:spacing w:after="0"/>
        <w:ind w:left="0"/>
        <w:jc w:val="both"/>
      </w:pPr>
      <w:r>
        <w:rPr>
          <w:rFonts w:ascii="Times New Roman"/>
          <w:b w:val="false"/>
          <w:i w:val="false"/>
          <w:color w:val="000000"/>
          <w:sz w:val="28"/>
        </w:rPr>
        <w:t xml:space="preserve">Ысқақова                  - Солтүстік Қазақстан облысы Ғабит </w:t>
      </w:r>
      <w:r>
        <w:br/>
      </w:r>
      <w:r>
        <w:rPr>
          <w:rFonts w:ascii="Times New Roman"/>
          <w:b w:val="false"/>
          <w:i w:val="false"/>
          <w:color w:val="000000"/>
          <w:sz w:val="28"/>
        </w:rPr>
        <w:t xml:space="preserve">
Балкүмiс Қайырзатқызы       Мүсiрепов атындағы аудандық </w:t>
      </w:r>
      <w:r>
        <w:br/>
      </w:r>
      <w:r>
        <w:rPr>
          <w:rFonts w:ascii="Times New Roman"/>
          <w:b w:val="false"/>
          <w:i w:val="false"/>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