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7e8a" w14:textId="95e7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және оларға теңестiрiлген соттардың судьяларын, сондай-ақ аудандық және оларға теңестiрiлген соттардың төрағалары мен судьяларын қызметке тағайындау және кызметтен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29 сәуірдегі N 1075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82-бабының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3-тармақтарына, "Қазақстан Республикасының сот жүйесi мен судьяларының мәртебесi туралы" Қазақстан Республикасының 2000 жылғы 25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2, 3, 6-тармақтарына, </w:t>
      </w:r>
      <w:r>
        <w:rPr>
          <w:rFonts w:ascii="Times New Roman"/>
          <w:b w:val="false"/>
          <w:i w:val="false"/>
          <w:color w:val="000000"/>
          <w:sz w:val="28"/>
        </w:rPr>
        <w:t xml:space="preserve">34-бабының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6), 7) тармақшаларына, 4-тармағының 2)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Судья қызметiне: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Ақмола                    Құрманғалиев Нұрлан Қаскенұлы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 Көкшетау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                    Әбділдинов Кеңшiлiк Кеңесұлы;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Әбдірайымов Азамат Кәріпжанұлы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Текелi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Мұхамеджанұлы Нұрлан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осы облыстың Ескелдi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Нұрмағанбетова Эльмира Ильдаровна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Алматы қаласы Жетiсу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Шалдырмасова Сәкен Найманбайқызы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Талдықорған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           Бердіғұлова Жанна Қайратқызы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 Орал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Қостанай                  Нұржанов Насыр Тоқмырзаұлы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 Ақмола облысы Жарқайың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 аудандық сотының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Маңғыстау                 Бастаубаев Ғабит Балтабайұлы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 Алматы қаласы Бостандық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Қабиев Руслан Ескенұлы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Солтүстiк Қазақстан облысы Петропавл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қалалық сотының судьясы қызметiнен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                  Тарасенко Игорь Васильевич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 Павлодар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           Әлипанова Ғалия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облыстық сотына           осы облыстың Зайсан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судьясы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Уәлиев Ғибрат Әлханұлы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Семей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Қонысбаев Бауыржан Болатұлы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әскерлерiнiң Әскери       Алматы гарнизоны әскери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                    судьясы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соттардың төрағалары қызметiне: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 аудандық сотына     Бекеева Жұмакүл Таяубайқызы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осы соттың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 Сисимбаев Ермек Қапесұлы;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аудандық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Амангелдi ауданының       Мәлелова Нұрбану Төлебайқызы;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Қарасу аудандық сотына    Нұрышев Болат Мәлікұлы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Арқалық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қызметiнен босатыла отырып;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Ақтоғай                   Оспанов Әнуарбек Шаймарданұлы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 осы облыстың Лебяжi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төрағасы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Ертiс                     Әшiрбеков Сәділда Әмзеұлы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 Екібастұз қалалық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қызметiнен босатыла отырып;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Лебяжi                    Росельбаев Ербол Әсiмханұлы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сотына           осы облыстың Павлодар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судьясы қызметiнен босатыла отырып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және оларға теңестiрiлген соттардың судьялары қызметiне: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Орал қаласының            Ниязғалиев Ибрагим Қабылұлы;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                Төлегенов Амангелдi Борисұлы;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Тараз қалалық сотына      Әзбекова Тамара Есқалиқызы;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 Каудинов Малик Еркенович;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Қазыбек би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 Бәшенова Гүлсұлу Мырзағалиқызы;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Балқаш қалалық сотына     Қилыбаев Бауыржан Сансызбайұлы;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Медеуова Бақытгүл Рысбекқызы;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Ақтау қалалық сотына      Қызылбаева Айнұр Жайлыбайқызы;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Ақсу қалалық сотына       Мәжкенов Әдiл Қайыркенұлы;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Солтүстiк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Петропавл                 Еркебаев Әбдiкаххар Тiлеуқұлұлы;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                   Сейсекенов Мұрат Қабиденұлы;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қаласының         Рамазанова Жамал Тасқұлқызы;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Риддер қалалық сотына     Оспанова Ғалия Жеңiсқызы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тағайындалсын.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Атқаратын қызметiнен: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облыстық                  Бекмырзаева Халима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соттың судьясы            орнынан түсуiне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Исатай аудандық           Дүйсебалиева Сәуле Сағынқызы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төрайымы          қайтыс болуына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Қарағанды қаласы          Әмiрин Темiржан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Октябрь ауданының         орнынан түсуiне байланысты;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Өскемен қалалық           Кемпiрбаев Қанат Көксегенұлы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 басқа жұмысқа ауысуына байланысты;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Алмалы аудандық           Әлiбеков Бақытжан Нұрмұхаметұлы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сотының судьясы           орнынан түсуiне байланысты;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Жетiсу ауданы             Мавляшев Алексей Темирханович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 аудандық сотының      өз тiлегi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Осы Жарлық қол қойылған күнiнен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