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092" w14:textId="95bb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ғылым академиясы" республикалық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31 наурыздағы N 1051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Елдің агроөнеркәсіп кешенін ғылыми қамтамасыз ету жүйесін жетілдіру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ғылым академиясы </w:t>
      </w:r>
      <w:r>
        <w:rPr>
          <w:rFonts w:ascii="Times New Roman"/>
          <w:b w:val="false"/>
          <w:i w:val="false"/>
          <w:color w:val="000000"/>
          <w:sz w:val="28"/>
        </w:rPr>
        <w:t>" республикалық мемлекеттік мекемесі оған Қазақстан Республикасы Білім және ғылым министрлігінің "Қазақстан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академиялық аграрлық зерттеулер орталығы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республикалық мемлекеттік қазыналық кәсіпорнын қосу жолымен қайта ұйымдастырылсын.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</w:t>
      </w:r>
      <w:r>
        <w:rPr>
          <w:rFonts w:ascii="Times New Roman"/>
          <w:b w:val="false"/>
          <w:i w:val="false"/>
          <w:color w:val="000000"/>
          <w:sz w:val="28"/>
        </w:rPr>
        <w:t>жөнінде қажетті шараларды қолдансын.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N010247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