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4825" w14:textId="ebe4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А.Б.Самақованы Қазақстан Республикасының Қоршаған ортаны қорғау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29 тамыз N 938.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Айткүл Байғазықызы Самақова Қазақстан Республикасының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қорғау министрі болып тағайындалсын, ол бұрын атқарған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