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171e1" w14:textId="cc171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1997 жылғы 3 наурыздағы N 3375 Жарлығына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2002 жылғы 25 шілде N 913. Күші жойылды - ҚР Президентінің 2006.01.09. N 1696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Қаулы етемін: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"Шетелде кадрлар даярлау үшін Қазақстан Республикасы Президентінің "Болашақ" халықаралық стипендияларын белгілеу туралы" Қазақстан Республикасы Президентінің 1993 жылғы 5 қарашадағы N 1394 қаулысын орындау ісіндегі елеулі кемшіліктер туралы" Қазақстан Республикасы Президентінің 1997 жылғы 3 наурыздағы N 3375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1997 ж., N 10, 68-құжат, 2000 ж., N 43, 503-құжат) мынадай өзгерістер мен толықтырулар енгізілсін: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7-тармақта: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аталған Жарлықпен бекітілген Шетелде кадрлар даярлау жөніндегі республикалық комиссияның құрамына мыналар енгізілсін: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Тоқаев                       - Қазақстан Республикасының Мемлекеттік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Қасымжомарт Кемелұлы           хатшысы - Қазақстан Республикасының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Сыртқы істер министрі, төраға;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Беркімбаева                  - Қазақстан Республикасының Білім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Шәмша Көпбайқызы               және ғылым министрі, хатшы;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Комиссия мүшелері: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Аймақов                      - Қазақстан Республикасының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Бауыржан Жаңабекұлы            Экономика және сауда вице-министрі;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Атрушкевич                   - Қазақстан Республикасының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Павел Александрович            Парламенті Сенатының депутаты,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Қазақстан халықтары Ассамблеясы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төрағасының орынбасары (келісім бойынша);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Әлиев                        - Қазақстан Республикасы Президенті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Жұматай                        Әкімшілігінің Қазақстан халықтары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Ассамблеясымен жұмыс жөніндегі бөлімінің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меңгерушісі, Қазақстан халықтары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Ассамблеясы төрағасының орынбасары;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Жұмағұлов                    - Қазақстан Республикасы Президенті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Бақытжан Тұрсынұлы             Әкімшілігінің Ішкі саясат бөлімінің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меңгерушісі;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Қадырова                     - Қазақстан Республикасының Парламенті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Зәуре Жүсіпқызы                Мәжілісінің депутаты, Қазақстан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Республикасы Парламентінің Мәжілісі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Әлеуметтік-мәдени даму жөніндегі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комитетінің төрайымы (келісім бойынша);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Сұлтанов                     - Қазақстан Республикасының Парламенті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Қуаныш Сұлтанұлы               Сенатының депутаты, Қазақстан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Республикасы Парламентінің Сенаты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Әлеуметтік-мәдени даму жөніндегі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комитетінің төрағасы (келісім бойынша);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Тұрысбеков                   - Қазақстан Республикасы Мемлекеттік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Зауытбек Қауысбекұлы           қызмет істері жөніндегі агенттігінің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төрағасы;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"Школьник                    - Қазақстан Республикасының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Сергеевич             Энергетика, индустрия және сауда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министрі;"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деген жол мынадай редакцияда жазылсын: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"Школьник                    - Қазақстан Республикасының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Сергеевич             Энергетика және минералдық ресурстар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министрі;";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аталған құрамнан: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Ә.Кекілбаев, Б.Ә.Мұхаметжанов, С.А.Аханов, Ә.С.Ахметов, Н.Ә.Әбіқаев, Е.Қ.Ертісбаев шығарылсын.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Осы арлық қол қойылған күнінен бастап күшіне енеді.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Президенті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