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d201" w14:textId="6a2d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1993 жылғы 5 наурыздағы N 1150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4 шілде N 646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"Дене шынықтыру және спорт туралы" Қазақстан Республикасының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Президентінің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олимпиадалық комитеті туралы" 1993 жылғы 5 наурыздағы N 1150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U931150_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Жарлығының (Қазақстан Республикасының ПҮАЖ-ы, 1993 ж., N 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90-құжат)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