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402b" w14:textId="47d4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көлік және энергетика салаларындағы төлем жасамау проблемаларын шешу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28 қазан N 152-ө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көлік және энергетика салаларындағы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жасамау проблемаларын шешу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көлік және энергетика салаларындағы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жасамау проблемаларын шешудің тетігін әзірлеу жөніндегі жұмыс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Даниал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Кенжетайұлы   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Ағыбайұлы              Мемлекеттік кіріс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  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 Мәжит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Төлеубекұлы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Қарағұсова Гүлжан   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Жәнпейісқызы           Сенатының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Әбдрахметұлы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Бисенғали              Банкінің басқармасы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Шамғалиұлы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 Министрі Кеңсесі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кадр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Кәрменов Берік       - "Тимей" қаржы-өнеркәсіп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Молдрахманұлы         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Сағдиева Раушан      - "Қазақстан Халықтық Жинақ Банкі"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Мақтайқызы             ААҚ басқармасы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Жүсірова Нина        - "Қазкоммерцбанк" ААҚ басқармасы төрағасының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Аронқызы               орынбасары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Зайыров Марат        - "Туран Әлем Банк" ААҚ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Молдашев Төлеген     - "Центр Кредит Банк" ААҚ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Закарияұлы            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Рамазанов Серікжан   - "Темірбанк" ААҚ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Мінайдарұлы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бір ай мерзімде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 салаларында төлем жасамауды өтеудің тетігін іске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 шешімдерінің жобасын табыс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