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5f33" w14:textId="d135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1998 жылғы 10 қаңтардағы N 10 өкiмiне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 қыркүйектегi N 168. Күші жойылды -  Қазақстан Республикасы Үкіметінің 1999.07.29. N 113 өкімімен. ~R990113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Қаулы күшін жойды - ҚР Үкіметінің 1999.07.29. N 113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өкімімен.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R990113_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Премьер-Министрiнiң 1998 жылғы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қаңтардағы N 10 өкiмiне мынадай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өкiммен бекiтiлген Ақпараттық материалдарды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Премьер-Министрiне ұсынудың кестесi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редакцияда жазылсын (қоса берiлiп отыр).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1998 жылғы 1 қыркүйектегi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168-ө өкiмiмен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Ақпараттық материалдарды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Премьер-Министрiне ұсынудың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КЕСТЕСI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Рет|    Құжаттың атауы           |Ақпараттық материалдарды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|                             |  ұсынудың мерзiмдерi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 |_________________________________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 |Орталық атқарушы|Ақпараттық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 |органдар, Ұлттық|материалдар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 |Банк (келiсiм   |келiп түсетiн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 |бойынша), БҚҰК  |Премьер-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 |(келiсiм бойынша)Министр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 |                |Кеңсесiнiң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 |                |бөлiмдерi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    2                |        3       |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1. Күнделiктi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Криминогендi жағдайдың       Келiп түсуiне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жай-күйi туралы ақпарат      қарай Iшкiiсминi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Төтенше жағдайлар туралы     Келiп түсуiне   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                      қарай ТЖК          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Маңызды хат-хабар            Келiп түсуiне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қарай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Мемлекеттiк қаржы жөнiндегi  Келiп түсуiне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қарай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3-шi реттiк нөмiр)           Қаржыминi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Қазақстан Республикасының    Келiп түсуiне       Сыртқы 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дипломатиялық қатынастары    қарай               калық байланыстар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 елдердегi саяси және     Сыртқыiсминi        және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экономикалық жағдай туралы                      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                                          ТМД-мен байла.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ныстар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II. Апта сайынғы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Бағалар мониторингi          Бейсенбi            Жұма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(инфляция)                   Статистика және   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талдау жөнiндегi    талдау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комитет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Маусымдық сипаттағы жедел    1 маусымнан бастап  Ұйымдастыру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(ОЭК, астық жинау,   1 қарашаға дейiн әр бақылау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қысқа әзiрлiк туралы және    дүйсенбiде,         Қаржы-экономика.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т.с.с.)                      Энергетика,         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индустрия және     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саудаминi,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Ауылшарминi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Апта iшiндегi баспасөзге                         Дүйсенбi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шолу                                            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Баспасөз қызметi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III. Он күн сайынғы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Мемлекеттiк қаржы жөнiндегi  Келесi онкүндiктiң  Келесi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2-күнi Қаржыминi.   күндiктiң 3-күнi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20-шы реттiк нөмiр)          нiң Салық комитетi  Қаржы-экономика.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IV. Жарты айлық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 Мемлекеттiк қаржы жөнiндегi  16 (жедел) және     8-күнге 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5-күнi Қаржыминi.   бойынша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2-шi реттiк нөмiр)           нiң Салық комитетi  Қаржы-экономика.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 Мемлекеттiк қаржы жөнiндегi  17-күнi және 3-күнi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Қаржыминi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4-шi реттiк нөмiр)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V. Ай сайынғы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 Елдегi қылмыстың жай-күйi    Келесi айдың        Келесi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ақпарат               5-күнi Iшкiiсминi   7-күнi Қаржы-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сараптама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 Мемлекеттiк әлеуметтiк-      Келесi айдың        Келесi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экономикалық                 15-күнi Ұлттық      17-күнi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дамуының қорытындылары       статистика          және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ақпарат               агенттiгi          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 Президенттiң директивалық                        Келесi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құжаттарының, Үкiмет                             10-күнi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қаулыларының және                            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 өкiмдерiнiң                     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атқарылуының жай-күйi                           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 Кеңсе бойынша бос орындар                        Әр айдың 15-күнi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орталық және жергiлiктi                      Ұйымдастыру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атқарушы органдардағы                            бақылау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номенклатуралық қызметтер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деректер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16 Президент пен  Премьер-                          Әр айдың 1-күнi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Министрдiң қатысуымен                            Премьер-Министр.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болатын алдағы айдағы                            дiң Хатшылығы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шаралардың жиынтық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17 Үкiметтiң алдағы мәжiлiстерi.                    Әр айдың 30-күнi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нiң басымдықты мәселелерiнiң                     Құжаттамалық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тiзбесiне қоса берiлген күн                   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тәртiбi                                         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18 Парламенттiң қарауындағы                         Әр айдың 1-күнi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заң жобаларының тiзбесi                          Үкiметтiң Парла.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менттегi өкiлдiгi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19 Қазақстан Республикасы       Әр айдың 5-күнi     Әр айдың 10-күнi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Үкiметiнiң 1998-2000         ЭИСМ-ның Экономи.   Қаржы-экономика.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жылдарға арналған Iс-қимыл   калық жоспарлау     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бағдарламасын iске асыру     жөнiндегi комтетi   бөлiмi, Ұйымдас.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жөнiндегi шаралар жоспары.   (жиынтық ақпарат)   тыру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ның орындалу барысы туралы   орталық атқарушы   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                      органдар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 Заң жобалары жұмыстары       Әр айдың 5-күнi     Әр айдың 10-күнi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жоспарының орындалу          Әдiлетминi          Құқықтық саратама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барысы туралы ақпарат                           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21 Ұлттық мерекелерiне орай     Оның алдындағы      Ағымдағы әр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құттықтау хаттарын           айдың 20-күнi       айдың 1-күнi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(жеделхаттар) жолдау         Сыртқыiсминi        Сыртқы 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жоспарланған елдердiң                            калық байланыс.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тiзбесi                                          тар және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бөлiмi, ТМД-мен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байланыстар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жөнiндегi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22 Мемлекеттiк қаржы жөнiндегi  Келесi  айдың     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3-күнi              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5-шi реттiк нөмiр)           Қаржыминiнiң Кеден 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комитетi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23 Мемлекеттiк қаржы жөнiндегi  Келесi айдың        "______"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3-күнi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6-шы реттiк нөмiр)           Қаржыминiнiң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Мемлекеттiк мүлiк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және жекешелендiру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24 Мемлекеттiк қаржы жөнiндегi  Келесi айдың      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28-күнi             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10-шы реттiк нөмiр)          Қаржыминi          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25 Мемлекеттiк қаржы жөнiндегi  Келесi айдың      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28-күнi             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11-шi реттiк нөмiр)          Қаржыминi          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26 Мемлекеттiк қаржы жөнiндегi  Келесi айдың        Келесi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  5-күнi             10-күнi Қаржы-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12-шi реттiк нөмiр)          Қаржыминi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сараптама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27 Мемлекеттiк қаржы жөнiндегi  Келесi айдың      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28-күнi             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13-шi реттiк нөмiр)          Қаржыминi          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28 Мемлекеттiк қаржы жөнiндегi  Келесi айдың         "______"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15-күнi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14-шi реттiк нөмiр)          Қаржыминi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29 Мемлекеттiк қаржы жөнiндегi  Келесi айдың         "______"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15-күнi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15-шi реттiк нөмiр)          Қаржыминi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30 Мемлекеттiк қаржы жөнiндегi  Келесi айдың         "______"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28-күнi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16-шi реттiк нөмiр)          Қаржыминi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31 Мемлекеттiк қаржы жөнiндегi  Келесi айдың        Келесi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  5-күнi             10-күнi Қаржы-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21-шi реттiк нөмiр)          Еңбекәлеуметминi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сараптама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32 Мемлекеттiк қаржы жөнiндегi  Келесi айдың      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10-күнi             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23-шi реттiк нөмiр)          ММСҚ               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33 Мемлекеттiк қаржы жөнiндегi  Келесi айдың      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10-күнi             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24-шi реттiк нөмiр)          Көлiккомминi       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34 Мемлекеттiк қаржы жөнiндегi  Келесi айдың        "______"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20-күнi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26-шi реттiк нөмiр)          Банк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35 Мемлекеттiк қаржы жөнiндегi  Келесi айдың        "______"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20-күнi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27-шi реттiк нөмiр)          Банк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36 Мемлекеттiк қаржы жөнiндегi  Келесi айдың        "______"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10-күнi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29-шi реттiк нөмiр)          Қаржыминiнiң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Мемлекеттiк мүлiк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және жекешелендiру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37 Шағын бизнестi дамыту        Келесi айдың      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есеп                  20-күнi Шағын       талдау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бизнестi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жөнiндегi агенттiк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38 Мемлекеттiк қаржы жөнiндегi  Келесi айдың      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  5-күнi             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18-шi реттiк нөмiр)          Қаржыминi          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39 Зейнетақылар жәрдемақылар,   Келесi айдың      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бюджеттiк ұйымдарда жалақы    5-күнi             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төлеу туралы ақпарат         Қаржыминi,          бөлiмi,Ақпарат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(облыстар тұрғысында)        Еңбеуәлеуметминi    және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бөлiмi, Ұйымдас.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тыру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бақылау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40 Жұмыс орындарын, бiрiншi     Келесi айдың      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кезекте селода, құру үшiн     5-күнi             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ең аз қамтамасыз етiлген     Еңбекәлеуметминi    бөлiмi,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азаматтарға шағын несиелер                       және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беру туралы ақпарат                              бөлiмi,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(облыстар тұрғысында)                            Ұйымдастыру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бақылау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41 Шағын және орта бизнестi,    Келесi айдың      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фермерлiк қожалықтарды        5-күнi             талдау бөлiмi,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дамытуға нисиелер беру       Ұлттық Банк     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ақпарат (облыстар                        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тұрғысында)                                      бөлiмi, Қаржы-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сараптама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42 Мектептердi, ең алдымен      Келесi айдың    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селолық жерлердегi,           5-күнi            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компьютерлендiру бағдарла.   Бiлiм, мәдениет     бөлiмi, Қаржы-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масын iске асыру туралы      және денсаулық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(облыстар            сақтауминi,         сараптама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тұрғысында)                  Ғылымминi-Ғылым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академиясы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43 Шаруа және фермерлiк         Келесi айдың    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қожалықтарға арналған         5-күнi            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несиелердi арзандатуды       Қаржыминi,          бөлiмi, Қаржы-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 туралы        Ауылшарминi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                                          сараптама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44 Салауатты өмiр салты үшiн    Келесi айдың    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қоғамдық науқан жүргiзу       5-күнi            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ақпарат (облыстар     Ақпарат және        бөлiмi, Қаржы-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тұрғысында)                  қоғамдық келiсiм.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минi, Бiлiм,        сараптама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денсаулықминi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45 Тұрғын үй құрылысы           Келесi айдың    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бағдарламасын жүзеге асыру    5-күнi            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ақпарат (облыстар     Энергетика,         бөлiмi,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тұрғысында)                  индустрия және      және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саудаминi          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46 Балалардың мектепке толық    Келесi айдың    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баруын қамтамасыз ету         5-күнi            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ақпарат (облыстар     Бiлiм, мәдениет    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тұрғысында)                  және денсаулықминi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47 Тiркелген мемлекеттiк емес   Келесi айдың        Келесi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жинақтаушы зейнетақы          5-күнi             10-күнi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қорлары, олардың жарғылық    Еңбекәлеуметминi. 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қорларының мөлшерi,          нiң Ұлттық          талдау бөлiмi,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азаматтардың саны,           зейнетақы           Қаржы-экономика.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сақтандыру жарналарының      агенттiгi           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мөлшерi туралы ақпарат                          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VI. Тоқсан сайынғы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48 Қазақстан Республикасы       Есептi айдың        Есептi тоқсаннан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Үкiметiнiң 1998-2000         5-күнi, тоқсан      кейiнгi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жылдарға арналған Iс-қимыл   аяқталғаннан        10-күнi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бағдарламасының орындалу     кейiнгi 10-күнi   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барысы туралы талдамалық     ЭИСМ-нiң Экономи.   талдау бөлiмi,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жазба                        калық жоспарлау     Қаржы-экономикалық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сараптама бөлiмi,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Ұйымдастыру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бақылау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49 Бюджеттiк тәртiп туралы      Тоқсан аяқталған. 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                      нан кейiнгi 15-күн  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Қаржыминi           бөлiмi,Ақпарат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және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50 Ведомствоаралық комиссия.    Тоқсан аяқталған.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лардың қызметi туралы        нан кейiнгi 15-күн 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                      Комиссиялардың     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жетекшiлерi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51 Мемлекеттiк қаржы жөнiндегi  Тоқсан аяқталған.   Тоқсан аяқтал.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нан кейiнгi 20-күн  ғаннан кейiнгi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7-шi реттiк нөмiр)           Қаржыминiнiң Салық  23-күн Қаржы-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комитетi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сараптама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52 Мемлекеттiк қаржы жөнiндегi  Тоқсан аяқталған.    Қаржы-экономика.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нан кейiнгi 20-күн   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8-шi реттiк нөмiр)           Қаржыминiнiң Салық  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комитетi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53 Мемлекеттiк қаржы жөнiндегi  Тоқсан аяқталған.  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нан кейiнгi 20-күн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9-шi реттiк нөмiр)           Қаржыминiнiң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комитетi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54 Мемлекеттiк қаржы жөнiндегi  Тоқсан аяқталған.  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нан кейiнгi 15-күн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22-шi реттiк нөмiр)          Еңбекәлеуметминi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55 Мемлекеттiк қаржы жөнiндегi  Тоқсан аяқталған.  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нан кейiнгi екiншi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25-шi реттiк нөмiр)          айдың 20-күнi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Еңбекәлеуметминi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56 Мемлекеттiк қаржы жөнiндегi  Тоқсан аяқталған.  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нан кейiнгi 20-күн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28-шi реттiк нөмiр)           БҚҰК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57 Мемлекеттiк қаржы жөнiндегi  Тоқсан аяқталған. 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нан кейiнгi 20-күн  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30-шi реттiк нөмiр)          Қаржыминiнiң       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Мемлекеттiк мүлiк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және жекешелендiру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58 Мемлекеттiк қаржы жөнiндегi  Тоқсан аяқталған.  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нан кейiнгi 20-күн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17-шi реттiк нөмiр)          Қаржыминi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59 Топтастырылған төлем         Тоқсан аяқталған.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балансының жай-күйi туралы   нан кейiнгi 20-күн    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                      Ұлттық Банк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60 Халықтың денсаулығы мен      Тоқсан аяқталған. 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денсаулық сақтаудың негiзгi  нан кейiнгi 10-күн  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көрсеткiштерi туралы         Бiлiм, мәдениет     бөлiмi,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                      және денсаулықминi  Ұйымдастыру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(облыстар тұрғысында)                            бақылау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61 ф. N 1-ИЖ нысанды инвести.   Тоқсан аяқталған.     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циялық жобаларды жүзеге      нан кейiнгi 10-күн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асыру туралы ақпарат         Инвестмемкомы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(облыстар тұрғысында)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62 Минералдық-шикiзат           Тоқсан аяқталған. 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кешенiндегi инвестициялық    нан кейiнгi 10-күн  калық сараптама.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қызметтiң жай-күйi туралы    Инвестмемком,       бөлiмi,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(облыстар            Экология және       Ұйымдастыру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тұрғысында)                  табиғи              бақылау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ресурстарминi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63 Мемлекеттiк қаржы жөнiндегi  Тоқсан аяқталған. 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нан кейiнгi 10-күн  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31-шi реттiк нөмiр)          Қаржыминi          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64 Мемлекеттiк қаржы жөнiндегi  Тоқсан аяқталған.  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нан кейiнгi 10-күн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32-шi реттiк нөмiр)          Қаржыминi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VII. Жарты жылдық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65 Мемлекеттiк қаржы жөнiндегi  Келесi жылдың     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10 шiлдесi мен 10   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19-шi реттiк нөмiр)          ақпаны ЭИСМ-нiң    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Мемматрезервтер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жөнiндегi комитетi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66 Қазақстан Республикасының    Келесi жылдың     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ғылыми-техникалық саладағы   15 шiлдесi мен 15   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2030 жылға дейiнгi дамуы     ақпаны Ғылымминi-   бөлiмi,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стратегиясын жүзеге          Ғылым академиясы    және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асырудың барысы туралы                          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67 Көшi-қон жөнiндегi және      Келесi жылдың     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демографиялық жағдай         15 шiлдесi мен 15   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ақпарат               ақпаны Көшi-қон     бөлiмi,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және демография 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жөнiндегi агенттiк 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бөлiмi,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және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VIII. Жыл сайынғы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68 Мемлекеттiк қаржы жөнiндегi  1) Бюджеттi       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(кестеге қосымша,    Парламентке ұсыну   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1-шi реттiк нөмiр)           кезiнде            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2) Бюджеттi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Парламент бекiт.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кеннен кейiнгi екi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апталық мерзiмде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нақтыланған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Қаржыминi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69 Кестеге қосымшаға сәйкес     Келесi жылдың       Келесi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34-шi реттiк нөмiр           25 наурызында       15 сәуiрi Қаржы-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ЭИСМ-нiң Экономика.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лық жоспарлау       сараптама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комитетi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70 Шет елдермен ынтымақтастық   Келесi жылдың       Сыртқы 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жөнiндегi үкiметаралық       10 қаңтары          калық байланыстар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комиссиялардың жұмысы        Сыртқыiсминi,       және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ақпарат               комиссиялардың      бөлiмi, ТМД-мен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төрағалары          байланыстар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жөнiндегi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71 Қазақстан Республикасы       Келесi жылдың       Сыртқы 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қатысушы болып табылатын     10 қаңтары          калық байланыстар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халықаралық шарттар мен      Сыртқыiсминi        және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келiсiмдердiң орындалу                           бөлiмi, ТМД-мен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барысы туралы ақпарат                            байланыстар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жөнiндегi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72 Облыстардың әлеуметтiк-      Келесi жылдың       Ұйымдастыру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экономикалық төлқұжаттары    10 ақпаны           бақылау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Статистика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ұлттық агенттiк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73 Орталық атқарушы органдар                        Келесi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Премьер-Министрдiң                           1 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Кеңсесi кадрларының құрамы                   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алмасымдылығы туралы                        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статистикалық деректер мен                      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жазбалар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74 Орталық және жергiлiктi      Келесi жылдың       Келесi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атқарушы органдардың         5 қаңтары           15 қаңтары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мемлекеттiк қызметшiлерiн    Қазақстан Республи.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Үкiметке ведомстволық        сы Үкiметiнiң      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бағынысты оқу орталықта.     жанындағы Мемлекет.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рында даярлаудың және        тiк қызметшiлердi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олардың бiлiктiлiгiн         қайта даярлау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арттырудың жай-күйi          бiлiктiлiгiн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ақпарат               институты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75 Кестеге қосымшаға сәйкес     Келесi жылдың     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ақпарат, 33-шi реттiк        1  қаңтары          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нөмiр                        Қорғанысминi       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IХ. Жоспарлы есеп беру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76 Статистика жөнiндегi         Бiр жылға арналған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ұлттық агенттiктiң           статистикалық       талдау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статистикалық есептiлiгi     жұмыстардың жоспа.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Статистика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ұлттық агенттiк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Кестеге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Рет|    Құжаттың атауы          |   Ұсыну мерзiмдерi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|                            |_________________________________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|Орталық атқарушы  |Ақпараттық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|органдардың,Ұлттық|материалдар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|Банк (келiсiм     |келiп түсетiн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|бойынша), Бағалы  |Премьер-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|қағаздар жөнiндегi|Министр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|ұлттық комиссияның|Кеңсесiнiң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|(келiсiм бойынша) |бөлiмдерi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|ақпараттық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|материалдары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      2             |         3        |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 I. Бюджеттi жасау және  атқарылуы жөнiндегi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Кезектi қаржы жылына     1) Бюджеттi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арналған Республикалық      Парламентке ұсынған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 туралы не оған       кезде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өзгерiстер енгiзу туралы    2) Бюджеттi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Заңның жобасын Үкiметке     Парламент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енгiзген кезде мiндеттi     бекiткеннен кейiнгi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түрде талдаулық ақпарат     екi апталық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(кiрiстердiң, ресми         мерзiмде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трансферттердiң, шығыстар.  нақтыланған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дың несиелендiрудiң,        Қаржыминi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өтеудiң, тапшылықты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несиелендiрудiң әр түрi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бойынша есептер) ұсынылады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Республикалық бюджетке   1) Бюджеттi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аударымдар мен республика.  Парламентке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лық бюджеттен субвенция.    ұсынған кезде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лардың мөлшерiн реттеудiң   2) Бюджеттi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айқындаудың жоспарын   Парламент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құру кезiндегi әр облыс     бекiткеннен кейiнгi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бойынша көлемдiк            екi апталық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көрсеткiштер                мерзiмде нақтылан.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ған Қаржыминi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Болжамның бекiтiлген     1) Бюджеттi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бюджеттен ауытқуының        Парламентке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факторлық талдауы           ұсынған кезде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(бюджетке түсiмдердiң       2) Бюджеттi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түрлерi, функциялар         Парламент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бойынша шығыстар және       бекiткеннен кейiнгi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т.б.)                       екi апталық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 тиiстi жылға арналған   мерзiмде нақтылан.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бюджеттiң жобасына есептер  ған Қаржыминi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Түсуi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 Салықтардың және бюджетке   16-(жедел) және     Келесi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төленетiн басқа да мiндеттi     5-күнi          8-күнi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төлемдердiң түсуi сомасы    Қаржыминiнiң      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 15 және 1-күнгi жағдай  Салық комитетi      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бойынша олар бойынша                           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түспеген сомалар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жедел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 Республикалық бюджет        Күн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шоттарының есебiнен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жағдайы туралы деректер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(қаражаттың түсуi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пайдаланылуы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бастапқы қалдық,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қозғалысы және соңғы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қалдығы)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 15 және 1-күнгi жағдай      17 және 3-күнi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бойынша валюталық           Қаржыминi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шоттардың жай-күйi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(қаражаттың түсуi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пайдаланылуы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бастапқы қалдық,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қозғалысы және соңғы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қалдығы) турал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деректер (өте 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 А) Кеден комитетiнiң        Келесi айдың 3-күнi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барлық шоттарының 1-күнгi   Қаржыминiнiң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жағдайы туралы деректер    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Есептi кезеде iс         Келесi айдың 3-күнi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жүзiнде берiлген кеден      Қаржыминiнiң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жеңiлдiктерiнiң көлемi     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 Қаржыминiнiң Мемлекеттiк    Келесi айдың 3-күнi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мүлiк және                  Қаржыминiнiң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жекешелендiру департаментi  Мемлекеттiк мүлiк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шоттарының барлық           және жекешелендiру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түрлерiнiң 1-күнгi         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жағдайы туралы деректер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  Инвесторлардың басқаруына   Тоқсан аяқталған.   Тоқсан аяқтал.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берiлген (немесе сатылған)  нан кейiнгi 20-күн  ғаннан кейiнгi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кәсiпорындар бойынша        Қаржыминiнiң        23-күн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басқаруға  беруге немесе    Салық комитетi      Қаржы-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сатуға дейiнгi осындай            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көрсеткiштермен салыстыр.                       сараптама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ғандағы өсiп келе жатқан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қорытындылардың түрi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бойынша салықтардың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тоқсан сайынғы серпiнi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  Облыстар бойынша iрi        Тоқсан аяқтадған.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кәсiпорындардан роялтидiң   нан кейiнгi 20-күн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түсуi туралы тоқсан         Қаржыминiнiң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сайынғы есеп                 комитетi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  Облыстар бойынша iрi        Тоқсан аяқталған.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экспортқа бағытталған       нан кейiнгi 20-күн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кәсiпорындар бойынша        Қаржыминiнiң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ҚҚС сомаларының өтелуi     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Жұмсалуы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  Мемлекеттiк бюджеттiң       Келесi айдың 28-күнi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пайдаланылуы туралы         Қаржыминi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ақпарат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  Республикалық бюджеттiң     Келесi айдың 28-күнi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пайдаланылуы туралы         Қаржыминi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ақпарат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  Жергiлiктi бюджеттiң        Келесi айдың        Келесi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есебiнен ұсталатын          5-күнi Қаржыминi    10-күнi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мекемелерге еңбекақы                          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төлеу жөнiндегi                                 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берешектiң жай-күйi                            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  Жергiлiктi бюджеттердiң     Келесi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кiрiстерi мен шығыстары     28-күнi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ақпарат (құпия)      Қаржыминi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(облыстардың тұрғысында)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  Субвенциялық облыстар       Келесi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бойынша субвенциялар        15-күнi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сомасының iс жүзiнде        Қаржыминi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бөлiнуi (болжамды арналуы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 iс жүзiндегi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атқарылуы) туралы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  Республикалық бюджеттен     Келесi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жергiлiктi бюджеттерге      15-күнi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бюджеттiк қарыздардың       Қаржыминi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бөлiнуi, оларды өтеудiң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мерзiмдерi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өтелмеген қалдықтар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16  Облыс әкiмдерi тартқан      Келесi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банк несиелерi (сомалары,   28-күнi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өтеу мерзiмдерi, өтелмеген  Қаржыминi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қалдықтар) туралы ақапарат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17   Шетелдiк несиелер мен      Тоқсан аяқтал.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займдардың пайдаланылуы     ғаннан кейiнгi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жиынтық есеп         20-күн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(құпия)                     Қаржыминi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18  Үкiметтiң резерв қорының    Келесi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тиiстi жылға арналған       5-күнi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қаражатының қордан          Қаржыминi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Үкiметтiң әрбiр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бойынша пайдаланылуы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ақпарат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19  ЭИСМ-iнiң Мемматрезервтер   Келесi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жөнiндегi комитетiнiң есеп  10 шiлдесi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беруi, оның iшiнде:         10 ақпаны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мемлекеттiк резервтер       ЭИСМ-iнiң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бойынша (N 11н),            Мемматрезервтер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жұмылдыру резервтерi       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бойынша (N 12н) (құпия)     комитетi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II. Бюджеттен тыс қорлардың бюджеттi атқаруы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  Зейнетақы қорына            Келесi онкүндiктiң  Келесi онкүн.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сақтандыру жарналарының     2-күнi Қаржыминi.   дiктiң 3-күнi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түсуi туралы есеп           нiң Салық комитетi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21  Зейнетақы төлеу жөнiндегi   Келесi айдың        Келесi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берешектердiң жай-күйi      5-күнi              10-күнi Қаржы-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ақпарат              Еңбекәлеуметминi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сараптама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22  Жұмыспен қамту қоры         Тоқсан аяқталған.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бюджетiнiң облыстардың      нан кейiнгi 15-күн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тұрғысында атқарылуы        Еңбекәлеуметминi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23  ММСҚ бюджетiнiң облыстар.   Келесi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дың тұрғысында атқарылуы    10-күнi ММСҚ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24  Жол қоры бюджетiнiң         Келесi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облыстардың тұрғысында      10-күнi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атқарылуы туралы есеп       Көлiккомминi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25  Мiндеттi әлеуметтiк         Тоқсан аяқталған.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сақтандыру қоры бюджетiнiң  нан кейiнгi екiншi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облыстардың тұрғысында      айдың 20-күнi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атқарылуы туралы есеп       Еңбекәлеуметминi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III. Банк қызметi жөнiндегi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26  Екiншi деңгейдегi           Келесi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банктердiң шағын            20-күнi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кәсiпкерлiк                 Банк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субъектiлерiн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несиелендiруiнiң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27  Халықтық Банк бойынша       Келесi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ақпараттарды бөлектеп       20-күнi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көрсету арқылы, халықтың  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қаражатын екiншi деңгейдегi 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банктердiң салымға тартуы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28  Республикадағы бағалы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қағаздар рыногының          аяқталғаннан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жай-күйi туралы ақпарат     кейiнгi 20-күн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БҚҰК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IV. Басқа да мәселелер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29  Мемлекеттiк мүлiктi         Келесi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жекешелендiру туралы есеп   10-күнi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Қаржыминiнiң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Мемлекеттiк мүлiк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және жекешелендiру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30  Мемлекеттiк мүлiктi 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басқару жөнiндегi           аяқталғаннан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жұмыстардың жай-күйi        кейiнгi 20-күн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                      Қаржыминiнiң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Мемлекеттiк мүлiк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және жекешелендiру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31  Жеке жобалар бойынша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жекешелендiрiлген           аяқталғаннан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кәсiпорындар жөнiндегi      кейiнгi 10-күн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келiсiм-шарттық             Қаржыминiнiң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мiндеттемелердiң орындалуы  Мемлекеттiк мүлiк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ақпарат (облыстар    және жекешелендiру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тұрғысында), (құпия)        департаментi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32  Басқару берiлген    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кәсiпорындар бойынша        аяқталғаннан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келiсiм-шарттық             кейiнгi 10-күн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мiндеттемелердiң            Қаржыминiнiң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орындалуы туралы ақпарат    Мемлекеттiк мүлiк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(облыстар тұрғысында)       және жекешелендiру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(құпия)                     департаментi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33  Әскери үлгiдегi             Келесi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автоколонналардың           1-ақпанында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жай-күйi туралы ақпарат     Қорғанысминi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(N 1 АК, N 2 АК нысанда)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34  Энергетика, индустрия       Келесi жылдың       Келесi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сауда министрлiгiнiң   25 наурызы ЭИСМ-    15 сәуiрi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жоспарлау      нiң Экономикалық    Қаржы-экономи.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жөнiндегi комитетiнiң       жоспарлау жөнiн.    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 дегi комитетi      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жұмылдырушылық даярлығының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жағдайы жөнiндегi жиынтық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хабарламасы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