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3ca" w14:textId="8711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Президентi Б.Н.Ельциннiң Қазақстан Республикасына ресми сапарын (1998 жылғы 8-10 қыркүйек) дайындау жөнiндегi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1998 жылғы 25 тамыздағы N 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мен Ресей Федерациясы Президенттерiнiң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жылғы 6 шiлдедегi Бiрлескен Мәлiмдемесiне сәйкес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Федерациясының Президентi Б.Н.Ельциннiң Қазақстан Республикасына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ресми сапарын (1998 жылғы 8-10 қыркүйек) дайындау жөнiндегi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отырған Iс-шаралар жоспары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25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160 өкiмiмен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Ресей Федерациясының Президентi Б.Н.Ельциннiң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Республикасына ресми сапарын дайындау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(1998 жылғы 8-10 қыркүйек)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|        Iс-шара         |Орындау мерзiмi|Орындауға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|             2          |       3       |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Ресейлiк тараппен сапар.  25 тамызға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түпкiлiктi мерзiмiн,  дейiн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болу бағдарламасын,                      Президентiнiң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делегациямен бiрге                       қызметi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адамдардың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құрамын келiсу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 Сапарды хаттамалық        Сапар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тұрғыдан қамтамасыз       кезеңiнде      Президентiнiң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ету, Ресей Федерациясы.                  қызметi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делегациясын Астана             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қаласының әуе-жайында                    Астана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алу мен шығарып                    Iшкi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салуды ұйымдастыру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комитетi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Астана қаласының әуе-     -"-            Астана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жайын, жол жүру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бағыттары мен болатын          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жерлерiнiң көшелерiн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безендiру (бағдарлама                    бойынша),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бойынша)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Әуежайда, жол жүру        Сапар          Астана қаласының әкiмi,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бағыттары бойынша         кезеңiнде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делегацияның қауiпсiз.                   Президентiнiң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дiгiн қамтамасыз ету,                    қызметi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болатын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жерлерiнде қоғамдық                      комитетi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тәртiптi сақтау,                         бойынша),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делегацияны күзету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Ресей Федерациясының      1 қыркүйекке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Президентiн, негiзгi      дейiн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делегацияны, бiрге 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адамдарды                        бойынша),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қабылдау жағдайларын                     министрлiгi,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пысықтау және Қазақстан                 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Үкiметiне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шығындарды жабу көздерi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ұсыныстар енгiзу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Н.Ә.Назарбаевтың          27 тамызға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Б.Н.Ельцинмен сұхбатына   дейiн          министрлiгi (жинақ)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кеңейтiлген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құрамдағы делегациялар.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дың келiссөздерiне орай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төмендегi бағыттар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ақпараттық-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талдау материалдарын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әзiрлеу: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Федерациясының    -"-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iшкi және сыртқы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саясаты, Ресейдiң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әлеуметтiк-экономика.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жағдайы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 жақты сауда-        27 тамызға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ынтымақ.   дейiн          және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тастықты дамыту                        (жинақ), Қаржы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жөнiндегi ұсыныстар.                   лiгi,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бiрге оның                         коммуникациялар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жай-күйi мен                           лiгi,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перспективалары                        министрлiгi,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                                 шаруашылығы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мемлекеттiк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Қорғаныс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Ұлттық банк,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қорғау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ресурстар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Ғылым академиясы,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"Қазақойл  ҰМК,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"Қазтрансойл" ҰМТК,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"Азық-түлiк 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ЖАҚ, "Қазатомөнеркәсiп"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ҰАК, "КЕГОК" АҚ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бұрын қол жеткiзiл.     -"-           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 уағдаластықтарға                   Ғылым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 Байқоңыр                        Ұлттық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кешенiнiң тиiмдi                       агенттiгi,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қызметiн қамтамасыз                    министрлiгi,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ету туралы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Байқоңыр кешенiндегi    -"-            Қаржы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                 Кеден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кеден органдарының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қызметi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 теңiзiнiң        27 тамызға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құқықтық мәртебесi      дейiн          Әдiлет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                     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және 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министрлiгi,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министрлiгi,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министрлiгi,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министрлiгi,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академиясы, "Қазақойл"ҰМК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  -"-       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Ресей Федерациясының               Қорғаныс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арасындағы шекараны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КҚК жобасын жүзеге      -"-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асыру барысы туралы                    және 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"Қазақойл" ҰМК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және әскери-     -"-            Қорғаныс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ынтымақ.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мәдениет, бiлiм және    -"-            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денсаулық сақтау    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саласындағы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саладағы         -"-            Ғылым министрлiгi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туралы                   Ғылым академиясы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ТМД және "4+N"          -"-           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Шартының шеңберiнде                    және сауда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                     Қаржы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ынтықмақтастықты                    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тереңдету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бұрын жасалған          1 қыркүйекке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мемлекетаралық және     дейiн         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үкiметаралық 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 келiсiмдердi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жүзеге асыру барысы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 Телерадиохабарлар мен     Тамыз-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баспасөз үшiн материал.   қыркүйек       Президентiнiң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дар әзiрлеу, сапарды                     қызметi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оның қорытындыла.                   Қазақстан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рын бұқаралық ақпарат                    агенттiгi,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құралдарында көрсету                     Республикасы Президентi.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нiң телерадиокешенi"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мемлекеттiк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(келiсiм бойынша),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 Негiзгi делегацияның      Болу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мүшелерi мен бiрге        кезеңiнде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адамдарды  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орналастыру, көлiкпен                    бойынша),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ету,                          қаласының әкiмi,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тамақтандыруды                          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 Негiзгi делегацияның      -"-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мүшелерi мен бiрге                       Президентi Iс Басқармасы.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жүретiн адамдарға                        ның медициналық орталығы,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 қызмет                       Астана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көрсету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 Республикасы    Сапар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Президентiнiң атынан      кезiнде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Ресей Федерациясы  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Президентiнiң құрметiне                  бойынша),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қабылдау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Бағдарламаны және басқа   1 қыркүйекке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 баспа өнiмiн,          дейiн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кәдесыйларды жасау,     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Республикасы.                  бойынша),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ның мемлекеттiк                          Республикасы 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рәмiздерiмен қамтамасыз                  Iс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                                      өндiрiстiк-пайдалану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бiрлестiгi"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мемлекеттiк кәсiпорны,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Сыртқы iстер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Ұшақтарды тұрақпен,      Сапар          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 көрсетумен және   кезiнде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жанар-жағар маймен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