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1882" w14:textId="6b01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1998 жылғы 11 тамыздағы N 151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Президентi Н.Ә.Назарбаевтың 1998 жылдың 6-7 шiлдесiндегi Ресей Федерациясына сапарының барысында қол жеткiзiлген уағдаластықтарды iске асыру мақсатында, сондай-ақ Ресей Федерациясының Президентi Б.Н.Ельциннiң Қазақстан Республикасына алдағы ресми сапарына орай: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Президентi Н.Ә.Назарбаевтың 1998 жылдың 6-7 шiлдесiнде Ресей Федерациясына сапарының барысында қол жеткiзiлген уағдаластықтарды iске асыру жөнiндегi қоса берiлiп отырған Шаралар жоспары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iстер министрлiгi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мүдделi министрлiктерiмен және ведомстволарымен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бiрге Ресей Федерациясының Президентi Б.Н.Ельциннiң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Республикасына алдағы ресми сапары барысында тиiстi құжаттарды қол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қоюға дайындасын.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1998 жылғы 11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151 Өкiмiмен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 Президентiнiң 1998 жылғы 6-7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шiлдеде Ресей Федерациясына ресми сапары барысында қол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жеткiзiлген уағдаластықтарды жүзеге асыру жөнiндегi шаралардың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Рет|        Шаралар          |Орындау     |Орындауға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|                         |мерзiмi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|             2           |      3     |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I. Қазақстан Республикасы мен Ресей Федерациясы арасындағы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ХХI ғасырға бағдарланған Мәңгiлiк достық пен одақтастық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туралы декларацияға сәйкес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Үкiметiне Қазақстан Республикасы мен Ресей Федерациясы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арасындағы ынтымақтастықты дамыту жөнiнде ұсыныстар енгiзу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|Сауда-экономикалық салада|1998 жылдың |Энергетика,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|1 қыркүйегi.|сауда министрлiгi (үйлестi.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|не дейiн    |ру), Қаржы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|министрлiгi,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|министрлiгi, Iшкi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|министрлiгi, Ауыл шаруашы.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|лығы министрлiгi, Инвести.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|циялар жөнiндегi мемлекет.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|тiк комитет, Ұлттық Банк,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|әлеуметтiк қорғау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|лiгi, Экология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|ресурстар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|Қорғаныс министрлiгi,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|министрлiгi - 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|академиясы, Шағын бизнестi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|қолдау жөнiндегi агенттiк,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|"ҚазақОйл" ҰМК,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|"ҚазТрансОйл" ҰМТК,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|"Қазатомөнеркәсiп" ҰАК,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|"Азық-түлiк корпорациясы"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|ЖАҚ, "KEDOK" АҚ, 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|өндiрушiлер одағы,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|Өнеркәсiпшiлер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|кәсiпкерлер одағы,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|Кәсiпкерлер конгресi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|Кедендiк одақ шеңберiнде,|1998 жылдың |Энергетика,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|ынтымақтастықты жанданды.|1 қыркүйегi.|сауда министрлiгi,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|ру жөнiнде               |не дейiн    |министрлiгiнiң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|комитетi,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 |Қазақстан Республикасы   |   "-"      |Энергетика,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|мен Ресей Федерациясының |            |сауда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|отын-энергетика кешендерiн            |"ҚазақОйл" ҰМК,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|дамытудағы өзара iс-қимыл|            |"ҚазТрансОйл" ҰМТК,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|туралы                   |            |iстер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|Қаржы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 |Екi ел шекаралық аймақта.|    "-"     |Энергетика,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|рының ынтымақтастығын    |            |сауда министрлiгi, Атырау,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|кеңейту туралы           |            |Ақтөбе,Батыс Қазақстан,Қос.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|танай, Солтүстiк Қазақстан,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|Павлодар, Шығыс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|облыстарының әкiмдерi,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|Сыртқы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 |Бiрiктiрiлген көлiк      |    "-"     |Көлiк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|жүйесiн қалыптастыру және|            |министрлiгi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|дамыту жөнiнде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 |Инвестиция саласында     |    "-"     |Инвестициялар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|мемлекеттiк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 |Ғылыми-техникалық салада |    "-"     |Ғылым министрлiгi-Ғылым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|академиясы, Экология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|табиғи ресурстар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|лiгi,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|министрлiгi, Бiлiм,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|мәдениет және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|сақтау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|Қорғаныс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|Iшкi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 |Мәдени және гуманитарлық |1998 жылдың |Бiлiм, мәдениет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|салада                   |1 қыркүйегi.|денсаулық сақтау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|не дейiн    |лiгi,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|қоғамдық келiсiм министр,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|лiгi, Ғылым министрлiгi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|Ғылым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 |Халықтың денсаулығын     |    "-"     |Бiлiм, мәдениет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|сақтау мен әлеуметтiк    |            |денсаулық сақтау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|қорғаудың ұлттық жүйесiн |            |лiгi,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|үйлестiру жөнiнде        |            |әлеуметтiк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10|Мәдениет пен ғылым       |    "-"     |Бiлiм, мәдениет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|қайраткерлерiнiң         |            |денсаулық сақтау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|"Қазақстан мен Ресей     |            |лiгi,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|арасындағы мәңгiлiк      |            |келiсiм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|достық үшiн" қауымдастығын            |Ғылым министрлiгi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|құру жөнiнде             |            |Ғылым академиясы,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|министрлiгi, Әдiлет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|министрлiгi,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11|Бiрлескен қазақстан-ресей|    "-"     |Бiлiм, мәдениет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|жоғары, орта және бастауыш            |денсаулық сақтау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|оқу орындарын құру       |            |лiгi, Ғылым министрлiгi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|жөнiнде                  |            |Ғылым академиясы,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|министрлiгi, Әдiлет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|министрлiгi,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II. Қазақстан Республикасы мен Ресей Федерациясы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Президентiнiң Бiрлескен Мәлiмдемесiн iске асыру мақсатында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Республикасының Үкiметiне ұсыныстар енгiзу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|           2             |      3     |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|Каспий аймағының көмiр-  |1998 жылдың |"ҚазТрансОйл" ҰМТК,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|сутегi ресурстарын       |1 қыркүйегi.|Энергетика,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|әлемдiк рыноктарға       |не дейiн    |сауда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|тасымалдау жөнiнде       |            |"ҚазақОйл" ҰМК,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|Қаржы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|Қаржы мәселелерiн реттеу |    "-"     |Қаржы министрлiгi,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|жөнiнде                  |            |Банк,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|министрлiгi,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|министрлiгi,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|аэроғарыш агенттiгi,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|сауда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 |Әскери-техникалық салада |    "-"     |Қорғаныс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|ынтымақтастықты дамыту   |            |Ғылым министрлiгi -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|жөнiнде                  |            |академиясы,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|министрлiгi, Iшкi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|министрлiгi,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|қауiпсiздiк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 |"Байқоңыр" кешенiн       |    "-"     |Қаржы министрлiгi,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|пайдаланудың қаржылық    |            |министрлiгi -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|шарттарын реттеу туралы  |            |академиясы,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 |Ядролық энергетика       |    "-"     |Ғылым министрлiгi -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|саласында ынтымақтастықты|            |академиясы,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|дамыту және тереңдету    |            |индустрия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|жөнiнде                  |            |министрлiгi,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|жөнiндегi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|комитет, "Қазатомөнеркәсiп"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|ҰАК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 |Екi жақты үкiметаралық   |    "-"     |Сыртқы 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|комиссияларының отырыс.  |            |Энергетика,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|тарын өткiзу жөнiнде     |            |сауда министрлiгi,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|(сауда-экономикалық,     |            |министрлiгi -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|ғылыми-техникалық, ынты. |            |академиясы,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|мақтастық бойынша,       |            |министрлiгi,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|"Байқоңыр" кешенi бойынша)            |аэроғарыш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 |Минералдық ресурстарды   |    "-"     |Энергетика,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|барлау мен өндiру        |            |сауда министрлiгi, Экология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|саласындағы              |            |және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|ынтымақтастық жөнiнде    |            |министрлiгi, "Қазақойл"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|ҰМК,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III. Жер қойнауын пайдалануға егемендi құқықтарды жүзеге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асыру мақсатында Каспий теңiзiнiң солтүстiк бөлiгi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түбiнiң шекарасын ажырату туралы келiсiмдi iске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асыру мақсатында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|            2            |     3      |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|Каспий теңiзi түбiнiң    |1998 жылдың |Сыртқы 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|орта сызығын жүргiзудi   |15 тамызына |Қорғаныс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|сипаттау жөнiндегi хатта.|дейiн       |Экология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|маны әзiрлеу жөнiндегi   |            |ресурстар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|үкiметаралық комиссияның |            |Энергетика,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|қазақстандық бөлiгiн     |            |сауда министрлiгi,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|қалыптастыру             |            |шаруашылығы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|Қазақстан Республикасының|1998 жылдың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|Үкiметiне мынадай        |1 қыркүйегiне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|ұсыныстар енгiзу:        |дейiн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|Каспий теңiзi солтүстiк  |    "-"     |Сыртқы 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|бөлiгiнiң биологиялық    |            |Энергетика,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|ресурстары мен жер       |            |сауда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|қойнауын зерттеу және    |            |"ҚазақОйл" ҰМК, Экология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|пайдалану жөнiнде        |            |және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|министрлiгi,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|шаруашылығы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|Шекара, кеден және       |1998 жылдың |Сыртқы 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|санитарлық бақылау       |1 қыркүйегi.|Қорғаныс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|аймақтарын, балық аулау  |не дейiн    |Қаржы министрлiгi, Бiлiм,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|аймақтарын, сондай-ақ    |            |мәдениет және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|Каспий теңiзiнiң солтүстiк            |сақтау министрлiгi,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|бөлiгiн ортақ пайдалану  |            |шаруашылығы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|аймағын құру жөнiнде     |            |Энергетика,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|сауда министрлiгi, Экология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|және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|Бiрлескен ғылыми         |    "-"     |Сыртқы 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|зерттеулер жүргiзу       |            |Энергетика,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|жөнiнде                  |            |сауда министрлiгi,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|министрлiгi -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|академиясы, Экология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|табиғи ресурстар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|лiгi, "ҚазақОйл" ҰМК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|Экспорттық құбыр желiлерiн    "-"     |Сыртқы 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|дамыту, өзен және басқа  |            |Энергетика,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|да көлiк жолдарын        |            |сауда министрлiгi, Көлiк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|пайдалану мәселелерiндегi|            |және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|өзара iс-қимыл жөнiнде   |            |министрлiгi, "ҚазақОйл"ҰМК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|Биологиялық алуан-түрлi. |    "-"     |Экология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|лiктi жасау, Каспий      |            |ресурстар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|теңiзiнiң табиғи ортасы. |            |Бiлiм, мәдениет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|ның ластануының алдын алу|            |денсаулық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|және ластануды қысқарту  |            |министрлiгi,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|мақсатындағы             |            |шаруашылығы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|ынтымақтастық жөнiнде    |            |Ғылым министрлiгi -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|академиясы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|Каспий теңiзiнiң         |1998 жылдың |Сыртқы 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|құқықтық мәртебесiн      |1 қыркүйегi.|Әдiлет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|айқындау жөнiнде         |не дейiн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IV. Қол қойылған келiсiмдердiң iске асырылуын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|Қаржы мәселелерiн реттеу |1998 жылдың |Қаржы министрлiгi,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|жөнiндегi хаттама        |1 қыркүйегi.|Банк, Қорғаныс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|не дейiн    |Ұлттық аэроғарыш агенттiгi,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|Сыртқы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|Салық заңдарын бұзушылық.|тұрақты     |Қаржы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 қарсы күрес саласындағы            |Әдiлет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|ынтымақтастық пен ақпарат|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|алмасу туралы келiсiм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 |Инвестицияларды көтермелеу|   "-"     |Инвестициялар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|және өзара қорғау туралы |            |мемлекеттiк комитет,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|келiсiм                  |            |Сыртқы 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|Әдiлет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 |Ғарыштық және авиациялық |    "-"     |Ғылым министрлiгi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|техника мен технология.  |            |Ғылым академиясы,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|ларды пайдалану, оның    |            |аэроғарыш агенттiгi,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|iшiнде Жердi қашықтықтық |            |Энергетика,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|барлау туралы келiсiм    |            |және сауда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|Қаржы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|Әдiлет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 |Қоныс аудару процесiн    |1998 жылдың |Көшi-қон және демография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|реттеу және қоныс        |1 қыркүйегi.|жөнiндегi агенттiк,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|аударушылардың құқықтарын|не дейiн    |және халықты әлеуметтiк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|қорғау туралы келiсiм    |            |қорғау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|Әдiлет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|Сыртқы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 |Шекаралас аймақтардағы   |     "-"    |Iшкi 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|iшкi iстер органдарының  |            |Ұлттық қауiпсiздiк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|ынтымақтастығы туралы    |            |комитетi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|келiсiм  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 |Ресей Федерациясынан     |    "-"     |Қаржы министрлiгiнiң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|"Байқоңыр" кешенiне      |            |Кеден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|әкелiнетiн және "Байқоңыр"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|кешенiнен Ресей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|Федерациясына әкетiлетiн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|тауарлар мен көлiк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|құралдарын кедендiк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|ресiмдеудiң және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|бақылаудың оңайлатылған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|тәртiбi туралы келiсiм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 |Ресей Федерациясының     |    "-"     | Ұлттық қауiпсiздiк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|Президентi жанындағы     |            |комитетi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|Үкiметтiк байланыс және  |            |бойынша)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|ақпарат федералдық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|агенттiгi әскерiнiң,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|02271 әскери бөлiмiнiң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|сынақ полигонын Қазақстан|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|Республикасының аумағынан|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|Ресей Федерациясының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|аумағына алып кету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|шарттары туралы келiсiм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 |Ядролық отын циклi       |    "-"     |Ғылым министрлiгi -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|кәсiпорындарын           |            |академиясы,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|интеграциялау туралы     |            |индустрия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|келiсiм                  |            |министрлiгi,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|"Қазатомөнеркәсiп" ҰАК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V. Екi жақты құжаттарды әзiрлеу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|            2            |      3     |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|Ресейлiк тарапымен       |1998 жылғы  |Сыртқы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|келiсiлген екiжақты      |1 қыркүйегi.|(үйлестiру)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|құжаттарды Б.Н.Ельциннiң |не дейiн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|Қазақстан Республикасына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|сапарына әзiрлеу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|Қазақстан Республикасы   |    "-"     |Энергетика,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|мен Ресей Федерациясы    |            |сауда министрлiгi,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|арасындағы 1998-2007     |            |министрлiгi, Көлiк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|жылдарға арналған        |            |коммуникациялар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|экономикалық             |            |лiгi, Ғылым министрлiгi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|ынтымақтастық туралы     |            |Ғылым академиясы,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|шарт                     |            |министрлiгi, Әдiлет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|министрлiгi,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|халықты әлеуметтiк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|министрлiгi,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|қоғамдық келiсiм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|лiгi, Iшкi iстер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|лiгi, Экология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|табиғи ресурстар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|лiгi, Бiлiм,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|және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|министрлiгi,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|шаруашылығы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|Инвестициялар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|мемлекеттiк комитет,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|Төтенше жағдайлар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|жөнiндегi комитет, Көшi-қон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|және демография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|агенттiк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|Қазақстан Республикасының|    "-"     |Қорғаныс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|Үкiметi мен Ресей        |            |Сыртқы 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|Федерациясының Үкiметi   |            |Ауыл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|арасындағы қазақстан-ресей            |министрлiгi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|шекарасын делимитациялау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|туралы хаттама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|Қазақстан Республикасы   |1998 жылдың |Қаржы министрлiгi,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|мен Ресей Федерациясы    |1 қыркүйегi.|Банк,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|арасындағы "Байқоңыр"    |не дейiн    |министрлiгi,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|кешенiн жалдау жөнiндегi |            |министрлiгi -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|берешектердi реттеу      |            |академиясы,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|туралы келiсiм           |            |министрлiгi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|Қазақстан Республикасының|    "-"     |Еңбек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|Үкiметi мен Ресей        |            |әлеуметтiк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|Федерациясының Үкiметi   |            |министрлiгi,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|арасындағы "Байқоңыр"    |            |министрлiгi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|кешенiнде тұратын және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|жұмыс iстейтiн азаматтарды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|әлеуметтiк қамсыздандыру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|тәртiбi туралы келiсiм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|Қазақстан Республикасының|    "-"     |Әдiлет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|Үкiметi мен Ресей        |            |Сыртқы 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|Федерациясының Үкiметi   |            |Iшкi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|арасындағы "Байқоңыр"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|кешенiнiң аумағындағы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|азаматтардың құқықтарын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|қамтамасыз ету туралы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|келiсiм  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|Қазақстан Республикасының|    "-"     |Қаржы министрлiгi,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|Үкiметi мен Ресей        |            |Банк, Ғылым министрлiгi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|Федерациясының Үкiметi   |            |Ғылым академиясы,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|арасындағы өзара қаржылық|            |Энергетика,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|талаптарды реттеу туралы |            |сауда министрлiгi, Көлiк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|келiсiм                  |            |және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|министрлiгi,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|министрлiгi,Ұлттық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|аэроғарыш агенттiгi,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 |            |Сыртқы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|Қазақстан Республикасының|    "-"     |Қорғаныс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|Үкiметi мен Ресей        |            |Қаржы министрлiгi,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|Федерациясының Үкiметi   |            |аэроғарыш агенттiгi,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|арасындағы iздеу-құтқару |            |Ауыл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|қызметiн пайдалану және  |            |министрлiгi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|оны жалға алу шарттарының|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|тәртiбi туралы келiсiм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|Қазақстан Республикасының|1998 жылдың |Қорғаныс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|Үкiметi мен Ресей        |1 қыркүйегi.|Қаржы министрлiгi,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|Федерациясының Үкiметi   |не дейiн    |шаруашылығы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|арасындағы полигондардың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|жер учаскелерiн пайдалан.|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|ғаны үшiн жалдау ақысының|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|есеп-қисабын жүзеге асыру|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|тәртiбi туралы келiсiм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|Қазақстан Республикасының|    "-"     |Қорғаныс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|Үкiметi мен Ресей        |            |Қаржы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|Федерациясының Үкiметi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|арасындағы 1992-1996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|жылдары сынақ алаңдарын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|пайдалануға байланысты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|Қазақстан Республикасының|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|мүлiктiк шығындары үшiн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|өтемақы төлеу тәртiбi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|туралы келiсiм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|Қазақстан Республикасының|    "-"     |Iшкi 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|Үкiметi мен Ресей        |            |Қаржы министрлiгi,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|Федерациясының Үкiметi   |            |қауiпсiздiк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|арасындағы заңсыз жолмен |            |(келiсiм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|алынған кiрiстердi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|ресмилендiруге (тазартуға)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|байланысты заңсыз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|қаржылық операцияларға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|қарсы күрес саласындағы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|ынтымақтастық пен өзара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|көмек туралы келiсiм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|Қазақстан Республикасының|1998 жылдың |Қорғаныс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|Үкiметi мен Ресей        |1 қыркүйегi.|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|Федерациясының Үкiметi   |не дейiн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|арасындағы Ресей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|Федерациясының әскери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|оқу орындарында Қазақстан|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|Республикасының әскери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|кадрларын даярлау туралы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|келiсiм  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|Қазақстан Республикасының|    "-"     |Көлiк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|Үкiметi мен Ресей        |            |министрлiгi,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|Федерациясының Үкiметi   |            |министрлiгi,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|арасындағы iшкi су       |            |министрлiгiнiң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|жолдары бойынша кемелердiң            |комитетi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|жүзу тәртiбi мен шарттары|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|туралы келiсiм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|Қазақстан Республикасының|    "-"     |Көлiк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|Үкiметi мен Ресей        |            |министрлiгi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|Федерациясының Үкiметi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|арасындағы теңiз сауда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|кеме қатынасы туралы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|келiсiм  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|Қазақстан Республикасының|    "-"     |Бiлiм, мәдениет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|Үкiметi мен Ресей        |            |денсаулық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|Федерациясының Үкiметi   |            |министрлiгi,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|арасындағы ақпараттық    |            |қоғамдық 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|мәдени орталықтар құру   |            |министрлiгi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|және олардың қызметiнiң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|шарттары туралы келiсiм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|Қазақстан Республикасының|    "-"     |Энергетика,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|Үкiметi мен Ресей        |            |сауда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|Федерациясының Үкiметi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|арасындағы 1999 жылғы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|сауда-экономикалық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|саладағы ынтымақтастық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|туралы хаттама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