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cc68" w14:textId="6f2c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Кеден комитетiнiң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25 желтоқсан N 583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Кеден комитетiнiң мәселелерi туралы" 
Қазақстан Республикасы Үкiметiнiң 1996 жылғы 4 қазандағы N 1226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P961226_ </w:t>
      </w:r>
      <w:r>
        <w:rPr>
          <w:rFonts w:ascii="Times New Roman"/>
          <w:b w:val="false"/>
          <w:i w:val="false"/>
          <w:color w:val="000000"/>
          <w:sz w:val="28"/>
        </w:rPr>
        <w:t>
қаулысының 3-тармағын орындау үшiн: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Бақылау-өткiзу пунктi құрылысының және оны техникалық 
жарақтандырудың жобалары жөнiндегi ведомствоаралық тендерлiк комиссияның 
құрамы қосымшаға сәйкес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Ведомствоаралық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БӨП құрылысының және оны техникалық жарақтандырудың жобаларына тендер 
ұйымдастыру туралы ереже әзiрлесiн және оны бекiтсiн;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БӨП құрылысының және оны техникалық жарақтандыру жобаларына арналған 
тендерлiк тапсырма дайындасын;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БӨП құрылысының және оны техникалық жарақтандырудың жобасын таңдау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жөнiнде тендер өткiзсiн және тендердiң нәтижелерi туралы Қазақстан 
Республикасының Үкiметiне хабарласын.
     3. Қазақстан Республикасының Iшкi iстер министрлiгi:
     бiр апта мерзiм iшiнде ведомствоаралық комиссияға БӨП құрылысының 
және оны техникалық жарақтандырудың жобасына бастапқы талаптар жөнiнде 
ақпарат ұсынсын;
     тендердiң нәтижелерiн жариялағаннан кейiн бiр апта мерзiм iшiнде 
тендердiң жеңiмпазымен БӨП құрылысының және оны техникалық жарақтандырудың 
жобасына контракт жасасатын болсын.
     Премьер-Министр 
                                  Қазақстан Республикасы
                                        Үкiметiнiң
                                1996 жылғы 25 желтоқсандағы
                                       N 583 өкiмiне
                                         қосымша
         БӨП құрылысының және оны техникалық жарақтандырудың
       жобалары жөнiндегi ведомствоаралық тендерлiк комиссияның
                               ҚҰРАМЫ
     Байжасаров Б.З.        - Қазақстан Республикасы Iшкi iстер
                              министрiнiң орынбасары, төраға
     Нарызбаев Н.Е.         - Қазақстан Республикасының Кеден
                              комитетi Төрағасының орынбасары,
                              тең төраға
     Менжулин Б.И.          - Қазақстан Республикасы Қаржы
                              министрiнiң орынбасары
     Жүсiпбаев А.А.         - Қазақстан Республикасының экономика
                              министрлiгi Құрылымдық және
                              инвестициялық саясат бас
                              басқармасының бастығы
     Акуев М.И.             - Қазақстан Республикасының Iшкi iстер
                              министрлiгi МАИ қалалық басқармасының
                              бөлiм бастығы
     Күленов Б.К.           - Қазақстан Республикасы Кеден
                              комитетiнiң Кеден органдарын
                              қаржыландыру және
                              материалдық-техникалық қамтамасыз
                              ету басқармасы бастығының мiндетiн
                              атқарушы
     Өмiрзақов А.Ө.         - Қазақстан Республикасының Iшкi
                              iстер министрлiгi бөлiмiнiң бас
                              инспекторы
     Кособрюхов В.И.        - Қазақстан Республикасы Iшкi iстер
                              министрлiгiнiң жанындағы Алматы
                              арнаулы жобалау институты фирмасының
                              директоры
     Шорабеков А.К.         - Қазақстан Республикасы Экономика
                              министрлiгiнiң бөлiм бастығы, хатшы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