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5fc1" w14:textId="3215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 пантысын әкету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2 қараша N 436-ө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Шығыс Қазақстан облысының "Черновинское" ауыл шаруашылығы
кәсiпорнына Сеул қаласындағы "Kornex Trading Со., Ltd"
оңтүстiк-корей компаниясымен 1995 жылғы 28 маусымдағы N 270/95
контракт негiзiнде Қазақстан Республикасынан 422,16 кг марал
пантысын Кореяға 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
министрлiгi "Черновинское" ауыл шаруашылығы кәсiпорнына аталған
мөлшердегi марал пантысын әкетуге белгiленген тәртiппен лицензия
беретiн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