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6a49" w14:textId="15b6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 тарту кеңесін (инвестициялық штаб) құру туралы" Қазақстан Республикасы Премьер-Министрінің 2021 жылғы 19 наурыздағы № 64-ө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2 маусымдағы № 83-ө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"Инвестициялар тарту кеңесін (инвестициялық штаб) құру туралы" Қазақстан Республикасы Премьер-Министрінің 2021 жылғы 19 наурыздағы № 64-ө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Инвестициялар тарту кеңесі (инвестициялық штаб)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4-1-тармақпен толықтырылсын: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Кеңес отырысына шығарылған мәселелер басқа консультативтік-кеңесші органдар тарапынан қосымша қарауды талап етпейді.".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