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63257" w14:textId="31632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Ұлттық ғылым академиясын қайта ұйымдастыру жөніндегі мемлекеттік комиссияны тарату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2024 жылғы 16 шілдедегі № 99-ө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1999 жылғы 16 наурыздағы № 247 қаулысымен бекітілген Қазақстан Республикасы Үкіметінің жанындағы консультативтік-кеңесші органдардың құрылуы, қызметі және таратылуы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26-тармағына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Ұлттық ғылым академиясын қайта ұйымдастыру жөнінде мемлекеттік комиссия құру туралы" Қазақстан Республикасы Премьер-Министрінің 2022 жылғы 9 қарашадағы № 180-ө </w:t>
      </w:r>
      <w:r>
        <w:rPr>
          <w:rFonts w:ascii="Times New Roman"/>
          <w:b w:val="false"/>
          <w:i w:val="false"/>
          <w:color w:val="000000"/>
          <w:sz w:val="28"/>
        </w:rPr>
        <w:t>өкімімен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құрылған Қазақстан Республикасының Ұлттық ғылым академиясын қайта ұйымдастыру жөніндегі мемлекеттік комиссия таратылсын.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