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b52a" w14:textId="29ab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29 сәуірдегі № 55-ө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халықаралық қаржы ұйымдарымен ынтымақтастығы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төрағаның орынбасары"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төрағаның орынбасары";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(келісу бойынша);" деген жол алып тасталсын.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