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150d" w14:textId="bee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Орталық Азия өңірлік экономикалық ынтымақтастық бағдарламасының 23-ші Министрлік конференциясын дайындау және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16 сәуірдегі № 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2024 жылғы 8 қарашада Астана қаласында Орталық Азия өңірлік экономикалық ынтымақтастық бағдарламасының 23-ші Министрлік конференциясын тиімді ұйымдастырып, өткізуді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қаласында Орталық Азия өңірлік экономикалық ынтымақтастық бағдарламасының 23-ші Министрлік конференциясын дайындау және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экономика министрлігі, мүдделі мемлекеттік органдар мен ұйымдар (келісу бойынша) Жоспарда көзделген іс-шаралардың уақтылы орындалуын қамтамасыз етсін.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Орталық Азия өңірлік экономикалық ынтымақтастық бағдарламасының 23-ші Министрлік конференциясын дайындау және өткізу жөніндегі іс-шаралар жоспары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Мазмұндық сипаттағы іс-шаралар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конференциясының тұжырымдамасы мен бағдарламасын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тұжырымдамасы мен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10 қазанға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СІМ, СИМ, ӨҚМ, КМ, ЦДИАӨМ, ЭТРМ, ЭМ, СРИМ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АДБ-мен бірлесіп Министрлік конференциясының күн тәртібін келісу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тәртібі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маусымға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СІМ, СИМ, ӨҚМ, КМ,  ЦДИАӨМ, ЭТРМ, ЭМ, СРИМ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ОАӨЭЫ елдерінің (Әзербайжан, Грузия, Пәкістан, Қытай Халық Республикасы, Қырғыз Республикасы, Моңғолия, Түрікменстан, Тәжікстан, Өзбекстан) министрлеріне шақыру қағаздарын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шілдеге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ұйымдарға (ОАӨЭЫ институты, ЕҚДБ, Еуропалық Одақ, ХВҚ, ИДБ, БҰҰДБ, Дүниежүзілік банк,  АИИБ және т.б.) шақыру қағаздарын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 жіберу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шілдеге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конференциясына қатысушылар тізімін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жалпы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10 тамызға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Ұйымдастырушылық іс-шаралар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конференциясына қатысушы елдер министрлерінің келу кестесін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кестесі және болу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7 қазанға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лауазымды тұлғаларын делегациялар басшыларына бекіту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28 қазанға 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СІМ, СИМ, ӨҚМ, КМ, ЦДИАӨМ, ЭТРМ, ЭМ, СРИМ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ОАӨЭЫ елдері делегацияларын қарсы алуды – шығарып салуды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алу – шығарып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 ҰЭМ, 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техникалық қызмет көрсету станцияларында күзетілетін адамдардың автомобильдерін тексеру (ресми сервистік орталық)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автомобильдердің  жай-күйі туралы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қарашаға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Шақыруларды (визалық қолдауды) рәсімдеу және келісу. Шақырулардың негізінде делегаттарға визалар беруге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қазан – 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ІІМ, ҰҚК (келісу бойынша), Қаржымині МКК, ҰҚК  ШҚ (келісу бойынша), СІМ шет елдердегі мекемелері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конференциясының ресми делегацияларына, модераторларына және спикерлеріне байланыс офицерлерін бекітуді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офицерлерін бекіту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қараша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/ қарсы алу және шығарып салу / протокол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келетін ресми делегациялар мен алдыңғы қатарлы топтар мүшелерінің әуежайдың VIP-залдары (делегация басшыларына суретке түсірусіз) арқылы өтуін қамтамасыз ету, делегация мүшелері мен БАҚ өкілдерінің паспорттық және кедендік бақылаудан жеделдетілген өтуі үшін "жасыл дәліздер" құру (құрлықтық Мемлекеттік шекарадан өткен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ҰЭМ-не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5 – 12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Астана қаласының әкімдігі, ҰҚК ШҚ (келісу бойынша), Қаржымині МКК, МКҚ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басшылары мен мүшелері үшін Қазақстан Республикасы Премьер-Министрінің атынан ресми қабылдауды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 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бойынша), Астана қаласының әкімдігі,  МКҚ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басшылары/делегация басшылары үшін  Қазақстан Республикасы  Премьер-Министрінің атынан ресми қабылдау кезінде концерттік бағдарлама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 қабылдау кезінде музыкалық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ҰЭМ, Астана қаласының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Іс-шараға қатысушылар мен ұйымдастырушыларды аккредиттеу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қатысушылар мен ұйымдастырушылар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7 қарашаға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МКҚ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Кортеждердің жүру маршруттары бойынша тұрғылықты және іс-шаралар өткізілетін жерлерде құқықтық тәртіп пен қауіпсіздікті қамтамасыз 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жүру маршруттары бойынша бірге жүру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тәртіпті қамтамасыз ету/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басшыларымен бірге жүру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7 – 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(келісу бойынша), ҰҚК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МҚК-ге анықтама  деректері бар  іс-шараға қатысушылар мен БАҚ-тың тізімін 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іс-шараға қатысушылардың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15 қазанға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СІМ, 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Күзетілетін адамдардың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басшыларын күзету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5 – 10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(келісу бойынша), ҰҚК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АДБ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Азия Даму Банкі;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АИИБ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Азия Инфрақұрылымдық Инвестициялар Банкі;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БҰҰДБ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Біріккен Ұлттар Ұйымының Даму бағдарламасы;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ЕҚДБ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Еуропа Қайта құру және Даму Банкі;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ИДБ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Ислам Даму Банкi;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 конференциясы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Орталық Азия өңірлік экономикалық ынтымақтастық бағдарламасының Министрлік конференциясы;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Қазақстан Республикасының Көлік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МКК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Қаржы министрлігінің Мемлекеттік кірістер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 Қазақстан Республикасының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МКҚ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Мемлекеттік күзет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ОАӨЭЫ –  Орталық Азия өңірлік экономикалық ынтымақтастығы;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ӨҚМ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Өнеркәсіп және құрылыс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ПІБ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Іс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СРИМ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Су ресурстары және ирригация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СІМ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ҰҚК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ШҚ – Қазақстан Республикасы Ұлттық қауіпсіздік комитетінің Шекара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ҰЭМ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ХВҚ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Халықаралық валюта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ЦДИАӨМ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Цифрлық даму, инновациялар және аэроғарыш өнеркәсібі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ІІМ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ЭТРМ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