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89ee" w14:textId="df78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оңалту және банкроттық рәсімдерін, бюджеттік, салықтық заңнаманы және теміржол көлігі туралы заңнаманы жетілдіру мәселелері бойынша өзгерістер мен толықтырулар енгізу туралы" 2019 жылғы 27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18 ақпандағы № 32-ө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оңалту және банкроттық рәсімдерін жетілдіру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(келісу бойынша):</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тізбеде белгіленген мерзімде қабылданған шаралар туралы Қазақстан Республикасының Қаржы министрлігін хабардар етсін.</w:t>
      </w:r>
    </w:p>
    <w:bookmarkStart w:name="z3" w:id="2"/>
    <w:p>
      <w:pPr>
        <w:spacing w:after="0"/>
        <w:ind w:left="0"/>
        <w:jc w:val="both"/>
      </w:pPr>
      <w:r>
        <w:rPr>
          <w:rFonts w:ascii="Times New Roman"/>
          <w:b w:val="false"/>
          <w:i w:val="false"/>
          <w:color w:val="000000"/>
          <w:sz w:val="28"/>
        </w:rPr>
        <w:t>
      3. Қазақстан Республикасының Қаржы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32-ө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оңалту және банкроттық рәсімдерін, бюджеттік, салықтық заңнаманы және теміржол көлігі туралы заңнаманы жетілдіру мәселелері бойынша өзгерістер мен толықтырулар енгізу туралы" 2019 жылғы 27 желтоқсандағы Қазақстан Республикасының Заңын іске асыру мақсатында қабылдануы қажет құқықтық актілердің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888"/>
        <w:gridCol w:w="1974"/>
        <w:gridCol w:w="767"/>
        <w:gridCol w:w="1075"/>
        <w:gridCol w:w="985"/>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бұйрықтарының күші жойылды деп тану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саласындағы тәуекел дәрежесін бағалау өлшемшарттарын және тексеру парақтарын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және Қазақстан Республикасы Ұлттық экономика министрінің бірлескен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БП (келісу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 Ж.Х. Мәдиев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 қағидаларын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Мәдиев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оңалту жоспарының үлгілік нысанын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салықтар мен кедендік төлемдер бойынша кредитор, мемлекеттік орган немесе мемлекет қатысатын заңды тұлға өтініш беруші болып табылса, уақытша басқарушыны таңдау қағидаларын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бойынша анықталған бұзушылықтарды жою туралы хабарламаны және бақылау субъектісіне бармай профилактикалық бақылау нәтижелері бойынша анықталған жойылуы мүмкін емес бұзушылықтар туралы хабарламаның нысандарын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коэффициенттерін есептеу және қаржылық орнықтылық сыныптарының шекараларын айқындау қағидаларын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уақытша басқарушының және оңалтуды басқарушының борышкердің қаржылық орнықтылығы туралы, сондай-ақ оңалту жоспарында көзделген іс-шараларды іске асыруды ескере отырып, банкроттықты басқарушының борышкердің қаржылық орнықтылығы туралы қорытындысының үлгілік нысандарын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немесе уақытша басқарушының негізгі сыйақысының ең төмен шегін белгілеу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басқарушының негізгі сыйақысының ең төмен және ең жоғары шектерін белгілеу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"Борышкердің (банкроттың) мүлкін (активтерін)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интернет-ресурсында әкімші қызметін жүзеге асыруға құқығы бар тұлғалардың тізімін орналастыру, оңалтуды және банкроттықты басқарушыларды тағайындау мен шеттету қағидаларын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 және банкроттықты басқарушылардың қорытынды есебінің нысандарын бекіту туралы" Қазақстан Республикасы Премьер-Министрінің орынбасары - Қазақстан Республикасы Қаржы министрінің 2014 жылғы 15 мамырдағы № 224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рәсімінің немесе банкроттық рәсімінің жүзеге асырылу барысы туралы ағымдағы және сұралатын ақпараттардың нысандарын, сондай-ақ оларды ұсыну қағидалары мен мерзімін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банкроттықты басқарушыға негізгі сыйақыны төлеудің қағидаларын, сондай-ақ өзге де әкімшілік шығыстарды өтеудің мөлшері мен қағидаларын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 тізілімінің нысандарын, оны қалыптастыру қағидалары мен мерзімдерін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кредиторлар талаптары тізіліміне өзгерістер мен толықтырулар енгізу қағидаларын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уәкілетті органмен және өзге де тұлғалармен электрондық тәсілмен өзара іс-қимылды жүзеге асыру қағидаларын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сондай-ақ оның құрылтайшылары (қатысушылары) мен лауазымды адамдарының орналасқан жерін анықтаудың мүмкін болмауын растайтын құжатты жасау қағидаларын және оның нысанын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өтінімді дайындау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мен оның кассалық қызмет көрсету қағидаларын бекіту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біліктілігін арттыру қағидаларын бекіту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процесі саласындағы интеграторды айқындау туралы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бірінші вице-министрінің бұйрығы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