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44ca" w14:textId="d5d4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консультативтік-кеңесші органдардың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13 мамырдағы № 78-ө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кейбір өкімдеріне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консультативтік-кеңесші органдардың кейбiр мәселелерi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 өнеркәсіптік дамыту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Премьер-Министрі, төраға"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инфрақұрылымдық даму министрі,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Ауыл шаруашылығы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 бірінші орынбасары – Қазақстан Республикасының Қаржы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индустрияны дамыту институты" акционерлік қоғамының басқарма төрағасы (келісім бойынша)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индустрия және экспорт орталығы" акционерлік қоғамының басқарма төрағасы (келісім бойынша)";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 өнеркәсіптік дамыту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Индустрия және инфрақұрылымдық даму министрлігі Комиссияның жұмыс органы болып табылады.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қажеттiлiгiне қарай өткiзiледi.".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жанындағы Экспорттық саясат жөніндегі кеңесті құру туралы"  Қазақстан Республикасы Премьер-Министрінің 2017 жылғы 31 наурыздағы № 40-ө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Экспорттық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бірінші вице-министрі,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Ауыл шаруашылығы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 бірінші орынбасары – Қазақстан Республикасының Қаржы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 экспорттық бақылау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Индустрия және инфрақұрылымдық даму министрлігі Кеңестің жұмыс органы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қажеттiлiгiне қарай өткiзiледi.".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жанындағы консультативтік-кеңесші органдардың кейбiр мәселелерi туралы" Қазақстан Республикасы Премьер-Министрінің 2017 жылғы 19 маусымдағы № 79-ө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экспорттық бақылау мәселелері жөніндегі комиссияның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министрі, төраға"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министрі, төраға";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бірінші вице-министрі,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Индустриялық даму және өнеркәсіптік қауіпсіздік комитеті төрағасының орынбасары,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 Индустрия және инфрақұрылымдық даму министрлігінің Индустриялық даму және өнеркәсіптік қауіпсіздік комитеті төрағасының орынбасары,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вице-министрі"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 экспорттық бақылау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Индустрия және инфрақұрылымдық даму министрлігі Комиссияның жұмыс органы болып табылады.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қажеттiлiгiне қарай өткiзiледi.".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