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0a6f" w14:textId="72c0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"Қайырымдылықты дамыту мәселелері жөніндегі кеңес туралы" Қазақстан Республикасы Премьер-Министрінің 2018 жылғы 2 наурыздағы № 24-ө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13 мамырдағы № 77-ө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"Қайырымдылықты дамыту жөніндегі кеңес туралы" Қазақстан Республикасы Премьер-Министрінің 2018 жылғы 2 наурыздағы № 24-ө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өкіммен бекітілген Қайырымдылықты дамыту мәселелері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өкіммен бекітілген Қайырымдылықты дамыту мәселелері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Ақпарат және қоғамдық даму министрлігі Кеңестің жұмыс органы болып табылады.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отырыстары қажеттілігіне қарай өткізіледі.".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Қайырымдылықты дамыту мәселелері жөніндегі кеңестің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орынбасары, Қазақстан Республикасы Президенті Әкімшілігінің Қазақстан халқы Ассамблеясы хатшылығының меңгерушісі, төрағаның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министрлігінің Азаматтық қоғам істері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"Уақып" қазақстандық қоры" корпоративтік қайырымдылық қорының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жанындағы "Қоғамдық келісім" республикалық мемлекеттік мекемесінің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 үйі" қоғамдық қорының жетекшісі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"Аяла" жеке қайырымдылық қоры" жеке қорының вице-президенті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"Болашақ" корпоративтік қорының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"Дара" жеке қорының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"Дегдар" гуманитарлық қоры" корпоративтік қорының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Азаматтық Альянсы" заңды тұлғалар бірлестігінің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Тұңғыш Президенті - Елбасы Қоры" жеке қорының атқарушы директорының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іскер әйелдері қауымдастығы"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"Болат Өтемұратовтың қоры" жеке қорының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"Altyn Qyran Group" жауапкершілігі шектеулі серіктестігінің қадағалау кеңесінің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