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43e8" w14:textId="3204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реттеу мәселелері бойынша өзгерістер мен толықтырулар енгізу туралы" 2018 жылғы 4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3 шілдедегі № 79-ө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жер қатынастарын реттеу мәселелері бойынша өзгерістер мен толықтырулар енгізу туралы" 2018 жылғы 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Ауыл шаруашылығы министрлігі:</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79-ө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жер қатынастарын реттеу мәселелері бойынша өзгерістер мен толықтырулар енгізу туралы" 2018 жылғы 4 мамырдағы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8901"/>
        <w:gridCol w:w="510"/>
        <w:gridCol w:w="587"/>
        <w:gridCol w:w="895"/>
        <w:gridCol w:w="898"/>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әзірленуіне және енгізілуіне жауапты адам</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қожалығын жүргізу үшін Қазақстан Республикасының азаматында, тауарлы ауыл шаруашылығы өндірісін жүргізу үшін Қазақстан Республикасының мемлекеттік емес заңды тұлғасында және оның үлестес тұлғасында жеке меншік құқығында, сондай-ақ тауарлы ауыл шаруашылығы өндірісін жүргізу үшін шетелдіктерде, азаматтығы жоқ адамдарда және шетелдік заңды тұлғаларда уақытша жер пайдалану құқығында болуы мүмкін ауыл шаруашылығы мақсатындағы жер учаскелерінің бір әкімшілік ауданның (қаланың) аумағындағы шекті (ең жоғарғы) мөлшерін бекіту туралы" Қазақстан Республикасы Үкіметінің 2003 жылғы 22 қазандағы № 1071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туралы үлгі ережені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немесе жер учаскелерін жалға алу құқығын сату жөніндегі сауда-саттықты (конкурстарды, аукциондарды) электрондық түрде ұйымдастыру мен өткізу қағидаларын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Қаржымині,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отырысының барысын тіркеуді қамтамасыз ететін аудио-, бейнежазба құралдарын техникалық қолдану, аудио-, бейнежазбаны сақтау қағидаларын, сондай-ақ аудио-, бейнежазбаға қол жеткізу тәртібін бекіту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АКМ, ЖАО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